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CA" w:rsidRPr="003A4ECA" w:rsidRDefault="003A4ECA" w:rsidP="003A4ECA">
      <w:pPr>
        <w:pStyle w:val="Datum"/>
        <w:rPr>
          <w:b/>
          <w:bCs/>
          <w:sz w:val="28"/>
          <w:szCs w:val="28"/>
        </w:rPr>
      </w:pPr>
      <w:r w:rsidRPr="003A4ECA">
        <w:rPr>
          <w:b/>
          <w:bCs/>
          <w:sz w:val="28"/>
          <w:szCs w:val="28"/>
        </w:rPr>
        <w:t xml:space="preserve">Aanvraagformulier </w:t>
      </w:r>
    </w:p>
    <w:p w:rsidR="003A4ECA" w:rsidRDefault="003A4ECA" w:rsidP="00DD6077">
      <w:pPr>
        <w:pStyle w:val="Kopjes"/>
      </w:pPr>
      <w:r w:rsidRPr="00DD6077">
        <w:t>Naam organisatie:</w:t>
      </w:r>
    </w:p>
    <w:p w:rsidR="00A66975" w:rsidRDefault="00A66975" w:rsidP="00A66975"/>
    <w:p w:rsidR="00DD6077" w:rsidRDefault="003A4ECA" w:rsidP="00DD6077">
      <w:pPr>
        <w:pStyle w:val="Kopjes"/>
      </w:pPr>
      <w:r w:rsidRPr="003A4ECA">
        <w:t>Postadres:</w:t>
      </w:r>
    </w:p>
    <w:p w:rsidR="00BF5BAD" w:rsidRDefault="00BF5BAD" w:rsidP="00BF5BAD"/>
    <w:p w:rsidR="003A4ECA" w:rsidRPr="00DD6077" w:rsidRDefault="003A4ECA" w:rsidP="00DD6077">
      <w:pPr>
        <w:pStyle w:val="Kopjes"/>
      </w:pPr>
      <w:r w:rsidRPr="003A4ECA">
        <w:t>Locatie vestiging</w:t>
      </w:r>
      <w:r>
        <w:t xml:space="preserve"> (waar het project wordt uitgevoerd): </w:t>
      </w:r>
    </w:p>
    <w:p w:rsidR="00BF5BAD" w:rsidRDefault="00BF5BAD" w:rsidP="00BF5BAD"/>
    <w:p w:rsidR="003A4ECA" w:rsidRDefault="003A4ECA" w:rsidP="00DD6077">
      <w:pPr>
        <w:pStyle w:val="Kopjes"/>
      </w:pPr>
      <w:r w:rsidRPr="00DD6077">
        <w:t>Contactpersoon</w:t>
      </w:r>
      <w:r w:rsidRPr="003A4ECA">
        <w:t>/aanvrager</w:t>
      </w:r>
      <w:r>
        <w:t xml:space="preserve"> (naam en functie):</w:t>
      </w:r>
    </w:p>
    <w:p w:rsidR="00BF5BAD" w:rsidRDefault="00BF5BAD" w:rsidP="00BF5BAD"/>
    <w:p w:rsidR="003A4ECA" w:rsidRPr="00BF5BAD" w:rsidRDefault="003A4ECA" w:rsidP="00DD6077">
      <w:pPr>
        <w:pStyle w:val="Kopjes"/>
      </w:pPr>
      <w:r w:rsidRPr="00BF5BAD">
        <w:t xml:space="preserve">E-mail adres contactpersoon: </w:t>
      </w:r>
    </w:p>
    <w:p w:rsidR="00BF5BAD" w:rsidRDefault="00BF5BAD" w:rsidP="00BF5BAD"/>
    <w:p w:rsidR="003A4ECA" w:rsidRDefault="003A4ECA" w:rsidP="00DD6077">
      <w:pPr>
        <w:pStyle w:val="Kopjes"/>
      </w:pPr>
      <w:r w:rsidRPr="003A4ECA">
        <w:t>Projectleider/uitvoerder</w:t>
      </w:r>
      <w:r>
        <w:t xml:space="preserve"> (naam en functie): </w:t>
      </w:r>
    </w:p>
    <w:p w:rsidR="00BF5BAD" w:rsidRDefault="00BF5BAD" w:rsidP="00BF5BAD"/>
    <w:p w:rsidR="007E431C" w:rsidRDefault="003A4ECA" w:rsidP="00DD6077">
      <w:pPr>
        <w:pStyle w:val="Kopjes"/>
      </w:pPr>
      <w:r w:rsidRPr="003A4ECA">
        <w:t>Doel en doelgroep van het project</w:t>
      </w:r>
      <w:r>
        <w:t xml:space="preserve"> (maximaal </w:t>
      </w:r>
      <w:r w:rsidR="00046BD7">
        <w:t>250</w:t>
      </w:r>
      <w:r>
        <w:t xml:space="preserve"> woorden):</w:t>
      </w:r>
    </w:p>
    <w:p w:rsidR="00BF5BAD" w:rsidRDefault="00BF5BAD" w:rsidP="00BF5BAD"/>
    <w:p w:rsidR="007E431C" w:rsidRDefault="003A4ECA" w:rsidP="00DD6077">
      <w:pPr>
        <w:pStyle w:val="Kopjes"/>
      </w:pPr>
      <w:r w:rsidRPr="003A4ECA">
        <w:t>Wat is het vernieuwende karakter van het project</w:t>
      </w:r>
      <w:bookmarkStart w:id="0" w:name="_GoBack"/>
      <w:bookmarkEnd w:id="0"/>
      <w:r w:rsidRPr="003A4ECA">
        <w:t>?</w:t>
      </w:r>
      <w:r>
        <w:t xml:space="preserve"> (maximaal </w:t>
      </w:r>
      <w:r w:rsidR="00046BD7">
        <w:t>250</w:t>
      </w:r>
      <w:r>
        <w:t xml:space="preserve"> woorden):</w:t>
      </w:r>
    </w:p>
    <w:p w:rsidR="00BF5BAD" w:rsidRDefault="00BF5BAD" w:rsidP="00BF5BAD"/>
    <w:p w:rsidR="003A4ECA" w:rsidRDefault="003A4ECA" w:rsidP="007E431C">
      <w:pPr>
        <w:pStyle w:val="Kopjes"/>
      </w:pPr>
      <w:r w:rsidRPr="00046BD7">
        <w:t>Wat gebeurt er met het project als u slecht een deel van gevraagde bedrag krijgt?</w:t>
      </w:r>
      <w:r w:rsidR="007E431C">
        <w:t xml:space="preserve"> </w:t>
      </w:r>
      <w:r w:rsidR="00495BF8">
        <w:br/>
      </w:r>
      <w:r w:rsidR="00046BD7">
        <w:t>(maximaal 250 woorden):</w:t>
      </w:r>
    </w:p>
    <w:p w:rsidR="00BF5BAD" w:rsidRDefault="00BF5BAD" w:rsidP="00BF5BAD"/>
    <w:p w:rsidR="00A66975" w:rsidRDefault="00A66975">
      <w:pPr>
        <w:spacing w:line="240" w:lineRule="auto"/>
        <w:rPr>
          <w:b/>
          <w:bCs/>
          <w:noProof/>
        </w:rPr>
      </w:pPr>
      <w:r>
        <w:br w:type="page"/>
      </w:r>
    </w:p>
    <w:p w:rsidR="003A4ECA" w:rsidRDefault="003A4ECA" w:rsidP="007E431C">
      <w:pPr>
        <w:pStyle w:val="Kopjes"/>
      </w:pPr>
      <w:r>
        <w:lastRenderedPageBreak/>
        <w:t>Kostenraming van het project (specificeer de kosten die u gaat maken voor het project)</w:t>
      </w:r>
      <w:r w:rsidR="008837A7">
        <w:t>:</w:t>
      </w:r>
    </w:p>
    <w:p w:rsidR="00A736C9" w:rsidRDefault="00A736C9" w:rsidP="003A4ECA"/>
    <w:p w:rsidR="003A4ECA" w:rsidRDefault="00A66975" w:rsidP="00A66975">
      <w:pPr>
        <w:pStyle w:val="Kopjes"/>
      </w:pPr>
      <w:r>
        <w:t>Het totaal</w:t>
      </w:r>
      <w:r w:rsidR="003A4ECA">
        <w:t xml:space="preserve"> bedrag inclusief BTW</w:t>
      </w:r>
      <w:r>
        <w:t>:</w:t>
      </w:r>
      <w:r w:rsidR="003A4ECA">
        <w:tab/>
      </w:r>
    </w:p>
    <w:p w:rsidR="00A66975" w:rsidRDefault="00A66975" w:rsidP="00A66975"/>
    <w:p w:rsidR="00A66975" w:rsidRDefault="003A4ECA" w:rsidP="00A66975">
      <w:pPr>
        <w:pStyle w:val="Kopjes"/>
      </w:pPr>
      <w:r>
        <w:t>IBAN nummer</w:t>
      </w:r>
      <w:r w:rsidR="00A66975">
        <w:t>:</w:t>
      </w:r>
    </w:p>
    <w:p w:rsidR="00A66975" w:rsidRDefault="00A66975" w:rsidP="00A66975"/>
    <w:p w:rsidR="003A4ECA" w:rsidRDefault="003A4ECA" w:rsidP="00A66975">
      <w:pPr>
        <w:pStyle w:val="Kopjes"/>
      </w:pPr>
      <w:r>
        <w:t>Tenaamstelling</w:t>
      </w:r>
      <w:r w:rsidR="00A66975">
        <w:t>:</w:t>
      </w:r>
    </w:p>
    <w:p w:rsidR="000C1074" w:rsidRDefault="000C1074" w:rsidP="000C1074"/>
    <w:p w:rsidR="000C1074" w:rsidRDefault="000C1074" w:rsidP="003A4ECA"/>
    <w:p w:rsidR="003A4ECA" w:rsidRDefault="003A4ECA" w:rsidP="003A4ECA">
      <w:r>
        <w:t xml:space="preserve">Als het project wordt uitgevoerd door externe aanbieders voeg dan kopieën van 1 of meerdere offertes van die aanbieders toe (geldig tot april van het kalenderjaar waarin het project wordt uitgevoerd). </w:t>
      </w:r>
    </w:p>
    <w:p w:rsidR="003A4ECA" w:rsidRDefault="003A4ECA" w:rsidP="003A4ECA"/>
    <w:p w:rsidR="00A66975" w:rsidRDefault="00A66975" w:rsidP="003A4ECA"/>
    <w:p w:rsidR="00A66975" w:rsidRDefault="00A66975" w:rsidP="003A4ECA"/>
    <w:p w:rsidR="003A4ECA" w:rsidRPr="00A66975" w:rsidRDefault="003A4ECA">
      <w:pPr>
        <w:rPr>
          <w:b/>
          <w:bCs/>
        </w:rPr>
      </w:pPr>
      <w:r w:rsidRPr="00A66975">
        <w:rPr>
          <w:b/>
          <w:bCs/>
        </w:rPr>
        <w:t>Datum</w:t>
      </w:r>
      <w:r w:rsidRPr="00A66975">
        <w:rPr>
          <w:b/>
          <w:bCs/>
        </w:rPr>
        <w:tab/>
      </w:r>
      <w:r w:rsidRPr="00A66975">
        <w:rPr>
          <w:b/>
          <w:bCs/>
        </w:rPr>
        <w:tab/>
      </w:r>
      <w:r w:rsidRPr="00A66975">
        <w:rPr>
          <w:b/>
          <w:bCs/>
        </w:rPr>
        <w:tab/>
      </w:r>
      <w:r w:rsidRPr="00A66975">
        <w:rPr>
          <w:b/>
          <w:bCs/>
        </w:rPr>
        <w:tab/>
      </w:r>
      <w:r w:rsidRPr="00A66975">
        <w:rPr>
          <w:b/>
          <w:bCs/>
        </w:rPr>
        <w:tab/>
      </w:r>
      <w:r w:rsidRPr="00A66975">
        <w:rPr>
          <w:b/>
          <w:bCs/>
        </w:rPr>
        <w:tab/>
      </w:r>
      <w:r w:rsidRPr="00A66975">
        <w:rPr>
          <w:b/>
          <w:bCs/>
        </w:rPr>
        <w:tab/>
        <w:t>Handtekening</w:t>
      </w:r>
      <w:r w:rsidR="00A66975">
        <w:rPr>
          <w:lang w:bidi="nl-NL"/>
        </w:rPr>
        <w:tab/>
      </w:r>
      <w:r w:rsidR="00A66975">
        <w:rPr>
          <w:lang w:bidi="nl-NL"/>
        </w:rPr>
        <w:tab/>
      </w:r>
      <w:r w:rsidR="00A66975">
        <w:rPr>
          <w:lang w:bidi="nl-NL"/>
        </w:rPr>
        <w:tab/>
      </w:r>
      <w:r w:rsidR="00A66975">
        <w:rPr>
          <w:lang w:bidi="nl-NL"/>
        </w:rPr>
        <w:tab/>
      </w:r>
      <w:r w:rsidR="00A66975">
        <w:rPr>
          <w:lang w:bidi="nl-NL"/>
        </w:rPr>
        <w:tab/>
      </w:r>
      <w:r w:rsidR="00A66975">
        <w:rPr>
          <w:lang w:bidi="nl-NL"/>
        </w:rPr>
        <w:tab/>
      </w:r>
      <w:r w:rsidR="00A66975">
        <w:rPr>
          <w:lang w:bidi="nl-NL"/>
        </w:rPr>
        <w:tab/>
      </w:r>
    </w:p>
    <w:sectPr w:rsidR="003A4ECA" w:rsidRPr="00A66975" w:rsidSect="00A57D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298" w:bottom="1412" w:left="1582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04" w:rsidRDefault="00985004">
      <w:r>
        <w:separator/>
      </w:r>
    </w:p>
    <w:p w:rsidR="00985004" w:rsidRDefault="00985004"/>
  </w:endnote>
  <w:endnote w:type="continuationSeparator" w:id="0">
    <w:p w:rsidR="00985004" w:rsidRDefault="00985004">
      <w:r>
        <w:continuationSeparator/>
      </w:r>
    </w:p>
    <w:p w:rsidR="00985004" w:rsidRDefault="00985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Koppen)">
    <w:altName w:val="Arial"/>
    <w:panose1 w:val="020B0604020202020204"/>
    <w:charset w:val="00"/>
    <w:family w:val="roman"/>
    <w:pitch w:val="default"/>
  </w:font>
  <w:font w:name="Times New Roman (Hoofdtekst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04" w:rsidRPr="00537DF5" w:rsidRDefault="00E63A04" w:rsidP="00537DF5">
    <w:pPr>
      <w:pStyle w:val="Voettekst"/>
      <w:ind w:left="6379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D0" w:rsidRPr="003C536D" w:rsidRDefault="00F82DD0" w:rsidP="00A57D50">
    <w:pPr>
      <w:pStyle w:val="Voettekst"/>
      <w:ind w:left="0"/>
      <w:jc w:val="center"/>
      <w:rPr>
        <w:color w:val="000000"/>
      </w:rPr>
    </w:pPr>
    <w:r w:rsidRPr="003C536D">
      <w:rPr>
        <w:color w:val="000000"/>
      </w:rPr>
      <w:t xml:space="preserve">E </w:t>
    </w:r>
    <w:r w:rsidR="00A57D50" w:rsidRPr="00AA4224">
      <w:rPr>
        <w:color w:val="000000"/>
      </w:rPr>
      <w:t>welzijnsfondswf@gmail.com</w:t>
    </w:r>
    <w:r w:rsidR="00A57D50">
      <w:rPr>
        <w:color w:val="000000"/>
      </w:rPr>
      <w:t xml:space="preserve">      </w:t>
    </w:r>
    <w:r w:rsidR="00A57D50" w:rsidRPr="00AA4224">
      <w:rPr>
        <w:color w:val="000000"/>
        <w:shd w:val="clear" w:color="auto" w:fill="EFEFEF"/>
      </w:rPr>
      <w:t>www.welzijnsfondswf.nl</w:t>
    </w:r>
    <w:r w:rsidR="00A57D50">
      <w:rPr>
        <w:color w:val="000000"/>
      </w:rPr>
      <w:t xml:space="preserve">      </w:t>
    </w:r>
    <w:r w:rsidRPr="003C536D">
      <w:rPr>
        <w:color w:val="000000"/>
        <w:shd w:val="clear" w:color="auto" w:fill="EFEFEF"/>
      </w:rPr>
      <w:t>KvK: 41145492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04" w:rsidRDefault="00985004">
      <w:r>
        <w:separator/>
      </w:r>
    </w:p>
    <w:p w:rsidR="00985004" w:rsidRDefault="00985004"/>
  </w:footnote>
  <w:footnote w:type="continuationSeparator" w:id="0">
    <w:p w:rsidR="00985004" w:rsidRDefault="00985004">
      <w:r>
        <w:continuationSeparator/>
      </w:r>
    </w:p>
    <w:p w:rsidR="00985004" w:rsidRDefault="00985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04" w:rsidRDefault="00E36464" w:rsidP="00E073C9">
    <w:pPr>
      <w:pStyle w:val="Koptekst"/>
    </w:pPr>
    <w:r w:rsidRPr="009918D2">
      <w:rPr>
        <w:noProof/>
        <w:lang w:bidi="nl-NL"/>
      </w:rPr>
      <w:drawing>
        <wp:inline distT="0" distB="0" distL="0" distR="0">
          <wp:extent cx="2026285" cy="511175"/>
          <wp:effectExtent l="0" t="0" r="0" b="0"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DD0" w:rsidRDefault="00F82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94" w:rsidRPr="00A62C23" w:rsidRDefault="00E36464" w:rsidP="00A62C23">
    <w:pPr>
      <w:pStyle w:val="Koptekst"/>
    </w:pPr>
    <w:r w:rsidRPr="00120F0B">
      <w:rPr>
        <w:noProof/>
        <w:lang w:bidi="nl-NL"/>
      </w:rPr>
      <w:drawing>
        <wp:inline distT="0" distB="0" distL="0" distR="0">
          <wp:extent cx="3478530" cy="878840"/>
          <wp:effectExtent l="0" t="0" r="0" b="0"/>
          <wp:docPr id="2" name="Afbeelding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53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4"/>
    <w:rsid w:val="000115CE"/>
    <w:rsid w:val="00046BD7"/>
    <w:rsid w:val="00064452"/>
    <w:rsid w:val="000828F4"/>
    <w:rsid w:val="000C1074"/>
    <w:rsid w:val="000C41F2"/>
    <w:rsid w:val="000F51EC"/>
    <w:rsid w:val="000F7122"/>
    <w:rsid w:val="00140EB7"/>
    <w:rsid w:val="00160DAD"/>
    <w:rsid w:val="00177783"/>
    <w:rsid w:val="001B4EEF"/>
    <w:rsid w:val="001B689C"/>
    <w:rsid w:val="001F3697"/>
    <w:rsid w:val="00200635"/>
    <w:rsid w:val="00254E0D"/>
    <w:rsid w:val="002810E3"/>
    <w:rsid w:val="00283073"/>
    <w:rsid w:val="00312848"/>
    <w:rsid w:val="00334B25"/>
    <w:rsid w:val="00344525"/>
    <w:rsid w:val="00356101"/>
    <w:rsid w:val="0038000D"/>
    <w:rsid w:val="00385ACF"/>
    <w:rsid w:val="003A4ECA"/>
    <w:rsid w:val="003C0985"/>
    <w:rsid w:val="003C536D"/>
    <w:rsid w:val="00422757"/>
    <w:rsid w:val="00475D96"/>
    <w:rsid w:val="00477474"/>
    <w:rsid w:val="00480B7F"/>
    <w:rsid w:val="00495BF8"/>
    <w:rsid w:val="004A1893"/>
    <w:rsid w:val="004C287B"/>
    <w:rsid w:val="004C4A44"/>
    <w:rsid w:val="004C7E4E"/>
    <w:rsid w:val="004F71EA"/>
    <w:rsid w:val="00510E6A"/>
    <w:rsid w:val="00511341"/>
    <w:rsid w:val="005125BB"/>
    <w:rsid w:val="005264AB"/>
    <w:rsid w:val="00537DF5"/>
    <w:rsid w:val="00537F9C"/>
    <w:rsid w:val="00572222"/>
    <w:rsid w:val="005D3057"/>
    <w:rsid w:val="005D3DA6"/>
    <w:rsid w:val="006379BC"/>
    <w:rsid w:val="00642E91"/>
    <w:rsid w:val="006C6CAD"/>
    <w:rsid w:val="00701118"/>
    <w:rsid w:val="00744EA9"/>
    <w:rsid w:val="00752FC4"/>
    <w:rsid w:val="007573F3"/>
    <w:rsid w:val="00757E9C"/>
    <w:rsid w:val="007B4C91"/>
    <w:rsid w:val="007C253C"/>
    <w:rsid w:val="007D70F7"/>
    <w:rsid w:val="007E431C"/>
    <w:rsid w:val="007F3D55"/>
    <w:rsid w:val="00830C5F"/>
    <w:rsid w:val="00834A33"/>
    <w:rsid w:val="00851B43"/>
    <w:rsid w:val="00867745"/>
    <w:rsid w:val="008837A7"/>
    <w:rsid w:val="00896EE1"/>
    <w:rsid w:val="008A463C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6696F"/>
    <w:rsid w:val="00985004"/>
    <w:rsid w:val="0099390D"/>
    <w:rsid w:val="009A039F"/>
    <w:rsid w:val="009B579E"/>
    <w:rsid w:val="009C3AFD"/>
    <w:rsid w:val="009D6D90"/>
    <w:rsid w:val="00A17117"/>
    <w:rsid w:val="00A316D3"/>
    <w:rsid w:val="00A5578C"/>
    <w:rsid w:val="00A57D50"/>
    <w:rsid w:val="00A62C23"/>
    <w:rsid w:val="00A66975"/>
    <w:rsid w:val="00A736C9"/>
    <w:rsid w:val="00A763AE"/>
    <w:rsid w:val="00AA4224"/>
    <w:rsid w:val="00AB7063"/>
    <w:rsid w:val="00AC1A6E"/>
    <w:rsid w:val="00AE3087"/>
    <w:rsid w:val="00B63133"/>
    <w:rsid w:val="00BC0F0A"/>
    <w:rsid w:val="00BD26CA"/>
    <w:rsid w:val="00BF5BAD"/>
    <w:rsid w:val="00C11980"/>
    <w:rsid w:val="00C300D5"/>
    <w:rsid w:val="00C37964"/>
    <w:rsid w:val="00C45897"/>
    <w:rsid w:val="00C948EA"/>
    <w:rsid w:val="00CB0809"/>
    <w:rsid w:val="00CF5D21"/>
    <w:rsid w:val="00D04123"/>
    <w:rsid w:val="00D04E14"/>
    <w:rsid w:val="00D06525"/>
    <w:rsid w:val="00D149F1"/>
    <w:rsid w:val="00D21DDB"/>
    <w:rsid w:val="00D36106"/>
    <w:rsid w:val="00D66793"/>
    <w:rsid w:val="00DA7A12"/>
    <w:rsid w:val="00DC7840"/>
    <w:rsid w:val="00DD2656"/>
    <w:rsid w:val="00DD6077"/>
    <w:rsid w:val="00E073C9"/>
    <w:rsid w:val="00E21F44"/>
    <w:rsid w:val="00E36464"/>
    <w:rsid w:val="00E5646A"/>
    <w:rsid w:val="00E62294"/>
    <w:rsid w:val="00E63A04"/>
    <w:rsid w:val="00E64688"/>
    <w:rsid w:val="00F32491"/>
    <w:rsid w:val="00F71D73"/>
    <w:rsid w:val="00F7204C"/>
    <w:rsid w:val="00F763B1"/>
    <w:rsid w:val="00F816E5"/>
    <w:rsid w:val="00F82DD0"/>
    <w:rsid w:val="00F91B3F"/>
    <w:rsid w:val="00FA402E"/>
    <w:rsid w:val="00FA411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1B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 (Koppen)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6077"/>
    <w:pPr>
      <w:spacing w:line="312" w:lineRule="auto"/>
    </w:pPr>
    <w:rPr>
      <w:rFonts w:eastAsiaTheme="minorEastAsia" w:cs="Times New Roman (Hoofdtekst CS)"/>
      <w:szCs w:val="24"/>
    </w:rPr>
  </w:style>
  <w:style w:type="paragraph" w:styleId="Kop1">
    <w:name w:val="heading 1"/>
    <w:basedOn w:val="Standaard"/>
    <w:next w:val="Standaard"/>
    <w:link w:val="Kop1Char"/>
    <w:uiPriority w:val="9"/>
    <w:semiHidden/>
    <w:rsid w:val="000F51EC"/>
    <w:pPr>
      <w:keepNext/>
      <w:keepLines/>
      <w:spacing w:before="480"/>
      <w:outlineLvl w:val="0"/>
    </w:pPr>
    <w:rPr>
      <w:rFonts w:eastAsia="SimHei" w:cs="Times New Roman"/>
      <w:b/>
      <w:bCs/>
      <w:color w:val="004E6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pPr>
      <w:keepNext/>
      <w:keepLines/>
      <w:spacing w:before="200"/>
      <w:outlineLvl w:val="1"/>
    </w:pPr>
    <w:rPr>
      <w:rFonts w:eastAsia="SimHei" w:cs="Times New Roman"/>
      <w:b/>
      <w:bCs/>
      <w:color w:val="42424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eastAsia="SimHei" w:cs="Times New Roman"/>
      <w:color w:val="7D0F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/>
      <w:outlineLvl w:val="3"/>
    </w:pPr>
    <w:rPr>
      <w:rFonts w:eastAsia="SimHei" w:cs="Times New Roman"/>
      <w:i/>
      <w:iCs/>
      <w:color w:val="BD1633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eastAsia="SimHei" w:cs="Times New Roman"/>
      <w:color w:val="BD1633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eastAsia="SimHei" w:cs="Times New Roman"/>
      <w:color w:val="7D0F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eastAsia="SimHei" w:cs="Times New Roman"/>
      <w:i/>
      <w:iCs/>
      <w:color w:val="7D0F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eastAsia="SimHei" w:cs="Times New Roman"/>
      <w:color w:val="43434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eastAsia="SimHei" w:cs="Times New Roman"/>
      <w:i/>
      <w:iCs/>
      <w:color w:val="43434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1EA"/>
    <w:pPr>
      <w:contextualSpacing/>
      <w:jc w:val="right"/>
    </w:pPr>
    <w:rPr>
      <w:color w:val="E73454"/>
      <w:spacing w:val="30"/>
      <w:sz w:val="32"/>
    </w:rPr>
  </w:style>
  <w:style w:type="character" w:customStyle="1" w:styleId="KoptekstChar">
    <w:name w:val="Koptekst Char"/>
    <w:link w:val="Koptekst"/>
    <w:uiPriority w:val="99"/>
    <w:rsid w:val="004F71EA"/>
    <w:rPr>
      <w:color w:val="E73454"/>
      <w:spacing w:val="30"/>
      <w:sz w:val="32"/>
      <w:lang w:val="en-AU"/>
    </w:rPr>
  </w:style>
  <w:style w:type="paragraph" w:styleId="Voettekst">
    <w:name w:val="footer"/>
    <w:basedOn w:val="Standaard"/>
    <w:link w:val="VoettekstChar"/>
    <w:uiPriority w:val="99"/>
    <w:rsid w:val="00E073C9"/>
    <w:pPr>
      <w:spacing w:line="280" w:lineRule="exact"/>
      <w:ind w:left="6480"/>
    </w:pPr>
  </w:style>
  <w:style w:type="character" w:customStyle="1" w:styleId="VoettekstChar">
    <w:name w:val="Voettekst Char"/>
    <w:link w:val="Voettekst"/>
    <w:uiPriority w:val="99"/>
    <w:rsid w:val="00E073C9"/>
    <w:rPr>
      <w:sz w:val="20"/>
    </w:rPr>
  </w:style>
  <w:style w:type="character" w:styleId="Tekstvantijdelijkeaanduiding">
    <w:name w:val="Placeholder Text"/>
    <w:uiPriority w:val="99"/>
    <w:semiHidden/>
    <w:rsid w:val="00912A0A"/>
    <w:rPr>
      <w:color w:val="2E74B5"/>
      <w:sz w:val="22"/>
    </w:rPr>
  </w:style>
  <w:style w:type="paragraph" w:customStyle="1" w:styleId="Contactgegevens">
    <w:name w:val="Contactgegevens"/>
    <w:basedOn w:val="Standaard"/>
    <w:uiPriority w:val="3"/>
    <w:qFormat/>
    <w:rsid w:val="00E073C9"/>
    <w:pPr>
      <w:spacing w:after="80" w:line="280" w:lineRule="exact"/>
      <w:ind w:left="6480"/>
      <w:contextualSpacing/>
    </w:pPr>
    <w:rPr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/>
    </w:pPr>
  </w:style>
  <w:style w:type="character" w:customStyle="1" w:styleId="AfsluitingChar">
    <w:name w:val="Afsluiting Char"/>
    <w:link w:val="Afsluiting"/>
    <w:uiPriority w:val="6"/>
    <w:rsid w:val="00254E0D"/>
    <w:rPr>
      <w:color w:val="auto"/>
    </w:rPr>
  </w:style>
  <w:style w:type="character" w:customStyle="1" w:styleId="Kop1Char">
    <w:name w:val="Kop 1 Char"/>
    <w:link w:val="Kop1"/>
    <w:uiPriority w:val="9"/>
    <w:semiHidden/>
    <w:rsid w:val="00254E0D"/>
    <w:rPr>
      <w:rFonts w:ascii="Arial" w:eastAsia="SimHei" w:hAnsi="Arial" w:cs="Times New Roman"/>
      <w:b/>
      <w:bCs/>
      <w:color w:val="004E6A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254E0D"/>
    <w:rPr>
      <w:rFonts w:ascii="Arial" w:eastAsia="SimHei" w:hAnsi="Arial" w:cs="Times New Roman"/>
      <w:b/>
      <w:bCs/>
      <w:color w:val="424240"/>
      <w:sz w:val="26"/>
      <w:szCs w:val="26"/>
    </w:rPr>
  </w:style>
  <w:style w:type="table" w:styleId="Tabelraster">
    <w:name w:val="Table Grid"/>
    <w:basedOn w:val="Standaardtabel"/>
    <w:uiPriority w:val="59"/>
    <w:rsid w:val="0051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E73454" w:frame="1"/>
        <w:left w:val="single" w:sz="2" w:space="10" w:color="E73454" w:frame="1"/>
        <w:bottom w:val="single" w:sz="2" w:space="10" w:color="E73454" w:frame="1"/>
        <w:right w:val="single" w:sz="2" w:space="10" w:color="E73454" w:frame="1"/>
      </w:pBdr>
      <w:ind w:left="1152" w:right="1152"/>
    </w:pPr>
    <w:rPr>
      <w:rFonts w:eastAsia="SimSun"/>
      <w:i/>
      <w:iCs/>
      <w:color w:val="BD1633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572222"/>
    <w:rPr>
      <w:kern w:val="16"/>
      <w:sz w:val="22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semiHidden/>
    <w:rsid w:val="00572222"/>
    <w:rPr>
      <w:kern w:val="16"/>
      <w:sz w:val="22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link w:val="Plattetekst3"/>
    <w:uiPriority w:val="99"/>
    <w:semiHidden/>
    <w:rsid w:val="00572222"/>
    <w:rPr>
      <w:kern w:val="16"/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link w:val="Platteteksteersteinspringing"/>
    <w:uiPriority w:val="99"/>
    <w:semiHidden/>
    <w:rsid w:val="00572222"/>
    <w:rPr>
      <w:kern w:val="16"/>
      <w:sz w:val="22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572222"/>
    <w:rPr>
      <w:kern w:val="16"/>
      <w:sz w:val="22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link w:val="Platteteksteersteinspringing2"/>
    <w:uiPriority w:val="99"/>
    <w:semiHidden/>
    <w:rsid w:val="00572222"/>
    <w:rPr>
      <w:kern w:val="16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572222"/>
    <w:rPr>
      <w:kern w:val="16"/>
      <w:sz w:val="22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link w:val="Plattetekstinspringen3"/>
    <w:uiPriority w:val="99"/>
    <w:semiHidden/>
    <w:rsid w:val="00572222"/>
    <w:rPr>
      <w:kern w:val="16"/>
      <w:sz w:val="22"/>
      <w:szCs w:val="16"/>
    </w:rPr>
  </w:style>
  <w:style w:type="character" w:styleId="Titelvanboek">
    <w:name w:val="Book Titl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/>
    </w:pPr>
    <w:rPr>
      <w:i/>
      <w:iCs/>
      <w:color w:val="000000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1"/>
    </w:tcPr>
    <w:tblStylePr w:type="firstRow">
      <w:rPr>
        <w:b/>
        <w:bCs/>
      </w:rPr>
      <w:tblPr/>
      <w:tcPr>
        <w:shd w:val="clear" w:color="auto" w:fill="A7A7A4"/>
      </w:tcPr>
    </w:tblStylePr>
    <w:tblStylePr w:type="lastRow">
      <w:rPr>
        <w:b/>
        <w:bCs/>
        <w:color w:val="212120"/>
      </w:rPr>
      <w:tblPr/>
      <w:tcPr>
        <w:shd w:val="clear" w:color="auto" w:fill="A7A7A4"/>
      </w:tcPr>
    </w:tblStylePr>
    <w:tblStylePr w:type="firstCol">
      <w:rPr>
        <w:color w:val="FFFFFF"/>
      </w:rPr>
      <w:tblPr/>
      <w:tcPr>
        <w:shd w:val="clear" w:color="auto" w:fill="181818"/>
      </w:tcPr>
    </w:tblStylePr>
    <w:tblStylePr w:type="lastCol">
      <w:rPr>
        <w:color w:val="FFFFFF"/>
      </w:rPr>
      <w:tblPr/>
      <w:tcPr>
        <w:shd w:val="clear" w:color="auto" w:fill="181818"/>
      </w:tcPr>
    </w:tblStylePr>
    <w:tblStylePr w:type="band1Vert">
      <w:tblPr/>
      <w:tcPr>
        <w:shd w:val="clear" w:color="auto" w:fill="91918E"/>
      </w:tcPr>
    </w:tblStylePr>
    <w:tblStylePr w:type="band1Horz">
      <w:tblPr/>
      <w:tcPr>
        <w:shd w:val="clear" w:color="auto" w:fill="91918E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6DC"/>
    </w:tcPr>
    <w:tblStylePr w:type="firstRow">
      <w:rPr>
        <w:b/>
        <w:bCs/>
      </w:rPr>
      <w:tblPr/>
      <w:tcPr>
        <w:shd w:val="clear" w:color="auto" w:fill="F5ADBA"/>
      </w:tcPr>
    </w:tblStylePr>
    <w:tblStylePr w:type="lastRow">
      <w:rPr>
        <w:b/>
        <w:bCs/>
        <w:color w:val="212120"/>
      </w:rPr>
      <w:tblPr/>
      <w:tcPr>
        <w:shd w:val="clear" w:color="auto" w:fill="F5ADBA"/>
      </w:tcPr>
    </w:tblStylePr>
    <w:tblStylePr w:type="firstCol">
      <w:rPr>
        <w:color w:val="FFFFFF"/>
      </w:rPr>
      <w:tblPr/>
      <w:tcPr>
        <w:shd w:val="clear" w:color="auto" w:fill="BD1633"/>
      </w:tcPr>
    </w:tblStylePr>
    <w:tblStylePr w:type="lastCol">
      <w:rPr>
        <w:color w:val="FFFFFF"/>
      </w:rPr>
      <w:tblPr/>
      <w:tcPr>
        <w:shd w:val="clear" w:color="auto" w:fill="BD1633"/>
      </w:tcPr>
    </w:tblStylePr>
    <w:tblStylePr w:type="band1Vert">
      <w:tblPr/>
      <w:tcPr>
        <w:shd w:val="clear" w:color="auto" w:fill="F399A9"/>
      </w:tcPr>
    </w:tblStylePr>
    <w:tblStylePr w:type="band1Horz">
      <w:tblPr/>
      <w:tcPr>
        <w:shd w:val="clear" w:color="auto" w:fill="F399A9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3EFFF"/>
    </w:tcPr>
    <w:tblStylePr w:type="firstRow">
      <w:rPr>
        <w:b/>
        <w:bCs/>
      </w:rPr>
      <w:tblPr/>
      <w:tcPr>
        <w:shd w:val="clear" w:color="auto" w:fill="88DFFF"/>
      </w:tcPr>
    </w:tblStylePr>
    <w:tblStylePr w:type="lastRow">
      <w:rPr>
        <w:b/>
        <w:bCs/>
        <w:color w:val="212120"/>
      </w:rPr>
      <w:tblPr/>
      <w:tcPr>
        <w:shd w:val="clear" w:color="auto" w:fill="88DFFF"/>
      </w:tcPr>
    </w:tblStylePr>
    <w:tblStylePr w:type="firstCol">
      <w:rPr>
        <w:color w:val="FFFFFF"/>
      </w:rPr>
      <w:tblPr/>
      <w:tcPr>
        <w:shd w:val="clear" w:color="auto" w:fill="00749F"/>
      </w:tcPr>
    </w:tblStylePr>
    <w:tblStylePr w:type="lastCol">
      <w:rPr>
        <w:color w:val="FFFFFF"/>
      </w:rPr>
      <w:tblPr/>
      <w:tcPr>
        <w:shd w:val="clear" w:color="auto" w:fill="00749F"/>
      </w:tcPr>
    </w:tblStylePr>
    <w:tblStylePr w:type="band1Vert">
      <w:tblPr/>
      <w:tcPr>
        <w:shd w:val="clear" w:color="auto" w:fill="6BD7FF"/>
      </w:tcPr>
    </w:tblStylePr>
    <w:tblStylePr w:type="band1Horz">
      <w:tblPr/>
      <w:tcPr>
        <w:shd w:val="clear" w:color="auto" w:fill="6BD7F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BFA"/>
    </w:tcPr>
    <w:tblStylePr w:type="firstRow">
      <w:rPr>
        <w:b/>
        <w:bCs/>
      </w:rPr>
      <w:tblPr/>
      <w:tcPr>
        <w:shd w:val="clear" w:color="auto" w:fill="F9F8F5"/>
      </w:tcPr>
    </w:tblStylePr>
    <w:tblStylePr w:type="lastRow">
      <w:rPr>
        <w:b/>
        <w:bCs/>
        <w:color w:val="212120"/>
      </w:rPr>
      <w:tblPr/>
      <w:tcPr>
        <w:shd w:val="clear" w:color="auto" w:fill="F9F8F5"/>
      </w:tcPr>
    </w:tblStylePr>
    <w:tblStylePr w:type="firstCol">
      <w:rPr>
        <w:color w:val="FFFFFF"/>
      </w:rPr>
      <w:tblPr/>
      <w:tcPr>
        <w:shd w:val="clear" w:color="auto" w:fill="C5B89C"/>
      </w:tcPr>
    </w:tblStylePr>
    <w:tblStylePr w:type="lastCol">
      <w:rPr>
        <w:color w:val="FFFFFF"/>
      </w:rPr>
      <w:tblPr/>
      <w:tcPr>
        <w:shd w:val="clear" w:color="auto" w:fill="C5B89C"/>
      </w:tcPr>
    </w:tblStylePr>
    <w:tblStylePr w:type="band1Vert">
      <w:tblPr/>
      <w:tcPr>
        <w:shd w:val="clear" w:color="auto" w:fill="F8F6F3"/>
      </w:tcPr>
    </w:tblStylePr>
    <w:tblStylePr w:type="band1Horz">
      <w:tblPr/>
      <w:tcPr>
        <w:shd w:val="clear" w:color="auto" w:fill="F8F6F3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7D4"/>
    </w:tcPr>
    <w:tblStylePr w:type="firstRow">
      <w:rPr>
        <w:b/>
        <w:bCs/>
      </w:rPr>
      <w:tblPr/>
      <w:tcPr>
        <w:shd w:val="clear" w:color="auto" w:fill="F9D1AA"/>
      </w:tcPr>
    </w:tblStylePr>
    <w:tblStylePr w:type="lastRow">
      <w:rPr>
        <w:b/>
        <w:bCs/>
        <w:color w:val="212120"/>
      </w:rPr>
      <w:tblPr/>
      <w:tcPr>
        <w:shd w:val="clear" w:color="auto" w:fill="F9D1AA"/>
      </w:tcPr>
    </w:tblStylePr>
    <w:tblStylePr w:type="firstCol">
      <w:rPr>
        <w:color w:val="FFFFFF"/>
      </w:rPr>
      <w:tblPr/>
      <w:tcPr>
        <w:shd w:val="clear" w:color="auto" w:fill="C9680C"/>
      </w:tcPr>
    </w:tblStylePr>
    <w:tblStylePr w:type="lastCol">
      <w:rPr>
        <w:color w:val="FFFFFF"/>
      </w:rPr>
      <w:tblPr/>
      <w:tcPr>
        <w:shd w:val="clear" w:color="auto" w:fill="C9680C"/>
      </w:tcPr>
    </w:tblStylePr>
    <w:tblStylePr w:type="band1Vert">
      <w:tblPr/>
      <w:tcPr>
        <w:shd w:val="clear" w:color="auto" w:fill="F8C595"/>
      </w:tcPr>
    </w:tblStylePr>
    <w:tblStylePr w:type="band1Horz">
      <w:tblPr/>
      <w:tcPr>
        <w:shd w:val="clear" w:color="auto" w:fill="F8C595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21212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21212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9E9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CAA"/>
      </w:tcPr>
    </w:tblStylePr>
    <w:tblStylePr w:type="lastRow">
      <w:rPr>
        <w:b/>
        <w:bCs/>
        <w:color w:val="007CAA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/>
      </w:tcPr>
    </w:tblStylePr>
    <w:tblStylePr w:type="band1Horz">
      <w:tblPr/>
      <w:tcPr>
        <w:shd w:val="clear" w:color="auto" w:fill="D3D3D1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CEB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CAA"/>
      </w:tcPr>
    </w:tblStylePr>
    <w:tblStylePr w:type="lastRow">
      <w:rPr>
        <w:b/>
        <w:bCs/>
        <w:color w:val="007CAA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/>
      </w:tcPr>
    </w:tblStylePr>
    <w:tblStylePr w:type="band1Horz">
      <w:tblPr/>
      <w:tcPr>
        <w:shd w:val="clear" w:color="auto" w:fill="FAD6DC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1F7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CAA"/>
      </w:tcPr>
    </w:tblStylePr>
    <w:tblStylePr w:type="lastRow">
      <w:rPr>
        <w:b/>
        <w:bCs/>
        <w:color w:val="007CAA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/>
      </w:tcPr>
    </w:tblStylePr>
    <w:tblStylePr w:type="band1Horz">
      <w:tblPr/>
      <w:tcPr>
        <w:shd w:val="clear" w:color="auto" w:fill="C3EFFF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DFD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6F0D"/>
      </w:tcPr>
    </w:tblStylePr>
    <w:tblStylePr w:type="lastRow">
      <w:rPr>
        <w:b/>
        <w:bCs/>
        <w:color w:val="D76F0D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/>
      </w:tcPr>
    </w:tblStylePr>
    <w:tblStylePr w:type="band1Horz">
      <w:tblPr/>
      <w:tcPr>
        <w:shd w:val="clear" w:color="auto" w:fill="FCFBFA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DF3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EC3AB"/>
      </w:tcPr>
    </w:tblStylePr>
    <w:tblStylePr w:type="lastRow">
      <w:rPr>
        <w:b/>
        <w:bCs/>
        <w:color w:val="CEC3AB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/>
      </w:tcPr>
    </w:tblStylePr>
    <w:tblStylePr w:type="band1Horz">
      <w:tblPr/>
      <w:tcPr>
        <w:shd w:val="clear" w:color="auto" w:fill="FCE7D4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21212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/>
        <w:left w:val="single" w:sz="4" w:space="0" w:color="212120"/>
        <w:bottom w:val="single" w:sz="4" w:space="0" w:color="212120"/>
        <w:right w:val="single" w:sz="4" w:space="0" w:color="212120"/>
        <w:insideH w:val="single" w:sz="4" w:space="0" w:color="FFFFFF"/>
        <w:insideV w:val="single" w:sz="4" w:space="0" w:color="FFFFFF"/>
      </w:tblBorders>
    </w:tblPr>
    <w:tcPr>
      <w:shd w:val="clear" w:color="auto" w:fill="E9E9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313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31313"/>
          <w:insideV w:val="nil"/>
        </w:tcBorders>
        <w:shd w:val="clear" w:color="auto" w:fill="1313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/>
      </w:tcPr>
    </w:tblStylePr>
    <w:tblStylePr w:type="band1Vert">
      <w:tblPr/>
      <w:tcPr>
        <w:shd w:val="clear" w:color="auto" w:fill="A7A7A4"/>
      </w:tcPr>
    </w:tblStylePr>
    <w:tblStylePr w:type="band1Horz">
      <w:tblPr/>
      <w:tcPr>
        <w:shd w:val="clear" w:color="auto" w:fill="91918E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/>
        <w:left w:val="single" w:sz="4" w:space="0" w:color="E73454"/>
        <w:bottom w:val="single" w:sz="4" w:space="0" w:color="E73454"/>
        <w:right w:val="single" w:sz="4" w:space="0" w:color="E73454"/>
        <w:insideH w:val="single" w:sz="4" w:space="0" w:color="FFFFFF"/>
        <w:insideV w:val="single" w:sz="4" w:space="0" w:color="FFFFFF"/>
      </w:tblBorders>
    </w:tblPr>
    <w:tcPr>
      <w:shd w:val="clear" w:color="auto" w:fill="FCEB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7122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71229"/>
          <w:insideV w:val="nil"/>
        </w:tcBorders>
        <w:shd w:val="clear" w:color="auto" w:fill="97122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/>
      </w:tcPr>
    </w:tblStylePr>
    <w:tblStylePr w:type="band1Vert">
      <w:tblPr/>
      <w:tcPr>
        <w:shd w:val="clear" w:color="auto" w:fill="F5ADBA"/>
      </w:tcPr>
    </w:tblStylePr>
    <w:tblStylePr w:type="band1Horz">
      <w:tblPr/>
      <w:tcPr>
        <w:shd w:val="clear" w:color="auto" w:fill="F399A9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009DD5"/>
        <w:left w:val="single" w:sz="4" w:space="0" w:color="009DD5"/>
        <w:bottom w:val="single" w:sz="4" w:space="0" w:color="009DD5"/>
        <w:right w:val="single" w:sz="4" w:space="0" w:color="009DD5"/>
        <w:insideH w:val="single" w:sz="4" w:space="0" w:color="FFFFFF"/>
        <w:insideV w:val="single" w:sz="4" w:space="0" w:color="FFFFFF"/>
      </w:tblBorders>
    </w:tblPr>
    <w:tcPr>
      <w:shd w:val="clear" w:color="auto" w:fill="E1F7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D7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D7F"/>
          <w:insideV w:val="nil"/>
        </w:tcBorders>
        <w:shd w:val="clear" w:color="auto" w:fill="005D7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/>
      </w:tcPr>
    </w:tblStylePr>
    <w:tblStylePr w:type="band1Vert">
      <w:tblPr/>
      <w:tcPr>
        <w:shd w:val="clear" w:color="auto" w:fill="88DFFF"/>
      </w:tcPr>
    </w:tblStylePr>
    <w:tblStylePr w:type="band1Horz">
      <w:tblPr/>
      <w:tcPr>
        <w:shd w:val="clear" w:color="auto" w:fill="6BD7FF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F28D2C"/>
        <w:left w:val="single" w:sz="4" w:space="0" w:color="F1EEE7"/>
        <w:bottom w:val="single" w:sz="4" w:space="0" w:color="F1EEE7"/>
        <w:right w:val="single" w:sz="4" w:space="0" w:color="F1EEE7"/>
        <w:insideH w:val="single" w:sz="4" w:space="0" w:color="FFFFFF"/>
        <w:insideV w:val="single" w:sz="4" w:space="0" w:color="FFFFFF"/>
      </w:tblBorders>
    </w:tblPr>
    <w:tcPr>
      <w:shd w:val="clear" w:color="auto" w:fill="FDFD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B996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B996F"/>
          <w:insideV w:val="nil"/>
        </w:tcBorders>
        <w:shd w:val="clear" w:color="auto" w:fill="AB996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/>
      </w:tcPr>
    </w:tblStylePr>
    <w:tblStylePr w:type="band1Vert">
      <w:tblPr/>
      <w:tcPr>
        <w:shd w:val="clear" w:color="auto" w:fill="F9F8F5"/>
      </w:tcPr>
    </w:tblStylePr>
    <w:tblStylePr w:type="band1Horz">
      <w:tblPr/>
      <w:tcPr>
        <w:shd w:val="clear" w:color="auto" w:fill="F8F6F3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F1EEE7"/>
        <w:left w:val="single" w:sz="4" w:space="0" w:color="F28D2C"/>
        <w:bottom w:val="single" w:sz="4" w:space="0" w:color="F28D2C"/>
        <w:right w:val="single" w:sz="4" w:space="0" w:color="F28D2C"/>
        <w:insideH w:val="single" w:sz="4" w:space="0" w:color="FFFFFF"/>
        <w:insideV w:val="single" w:sz="4" w:space="0" w:color="FFFFFF"/>
      </w:tblBorders>
    </w:tblPr>
    <w:tcPr>
      <w:shd w:val="clear" w:color="auto" w:fill="FDF3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530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530A"/>
          <w:insideV w:val="nil"/>
        </w:tcBorders>
        <w:shd w:val="clear" w:color="auto" w:fill="A1530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/>
      </w:tcPr>
    </w:tblStylePr>
    <w:tblStylePr w:type="band1Vert">
      <w:tblPr/>
      <w:tcPr>
        <w:shd w:val="clear" w:color="auto" w:fill="F9D1AA"/>
      </w:tcPr>
    </w:tblStylePr>
    <w:tblStylePr w:type="band1Horz">
      <w:tblPr/>
      <w:tcPr>
        <w:shd w:val="clear" w:color="auto" w:fill="F8C595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212120"/>
      </w:rPr>
    </w:tblStylePr>
    <w:tblStylePr w:type="nwCell">
      <w:rPr>
        <w:color w:val="212120"/>
      </w:rPr>
    </w:tblStylePr>
  </w:style>
  <w:style w:type="character" w:styleId="Verwijzingopmerking">
    <w:name w:val="annotation referenc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</w:style>
  <w:style w:type="character" w:customStyle="1" w:styleId="TekstopmerkingChar">
    <w:name w:val="Tekst opmerking Char"/>
    <w:link w:val="Tekstopmerking"/>
    <w:uiPriority w:val="99"/>
    <w:semiHidden/>
    <w:rsid w:val="00572222"/>
    <w:rPr>
      <w:kern w:val="16"/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72222"/>
    <w:rPr>
      <w:b/>
      <w:bCs/>
      <w:kern w:val="16"/>
      <w:sz w:val="22"/>
    </w:rPr>
  </w:style>
  <w:style w:type="table" w:styleId="Donkerelijst">
    <w:name w:val="Dark List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21212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10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818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818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E7345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D0F2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D163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D16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009D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D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749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749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F1EEE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4815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5B8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5B8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F28D2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450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680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680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1212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</w:style>
  <w:style w:type="character" w:customStyle="1" w:styleId="E-mailhandtekeningChar">
    <w:name w:val="E-mailhandtekening Char"/>
    <w:link w:val="E-mailhandtekening"/>
    <w:uiPriority w:val="99"/>
    <w:semiHidden/>
    <w:rsid w:val="00572222"/>
    <w:rPr>
      <w:kern w:val="16"/>
      <w:sz w:val="22"/>
    </w:rPr>
  </w:style>
  <w:style w:type="character" w:styleId="Nadruk">
    <w:name w:val="Emphasis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</w:style>
  <w:style w:type="character" w:customStyle="1" w:styleId="EindnoottekstChar">
    <w:name w:val="Eindnoottekst Char"/>
    <w:link w:val="Eindnoottekst"/>
    <w:uiPriority w:val="99"/>
    <w:semiHidden/>
    <w:rsid w:val="00572222"/>
    <w:rPr>
      <w:kern w:val="16"/>
      <w:sz w:val="22"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eastAsia="SimHei" w:cs="Times New Roman"/>
    </w:rPr>
  </w:style>
  <w:style w:type="paragraph" w:styleId="Afzender">
    <w:name w:val="envelope return"/>
    <w:basedOn w:val="Standaard"/>
    <w:uiPriority w:val="99"/>
    <w:semiHidden/>
    <w:unhideWhenUsed/>
    <w:rsid w:val="00572222"/>
    <w:rPr>
      <w:rFonts w:eastAsia="SimHei" w:cs="Times New Roman"/>
    </w:rPr>
  </w:style>
  <w:style w:type="character" w:styleId="GevolgdeHyperlink">
    <w:name w:val="FollowedHyperlink"/>
    <w:uiPriority w:val="99"/>
    <w:semiHidden/>
    <w:unhideWhenUsed/>
    <w:rsid w:val="000F51EC"/>
    <w:rPr>
      <w:color w:val="004E6A"/>
      <w:sz w:val="22"/>
      <w:u w:val="single"/>
    </w:rPr>
  </w:style>
  <w:style w:type="character" w:styleId="Voetnootmarkering">
    <w:name w:val="footnote referenc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</w:style>
  <w:style w:type="character" w:customStyle="1" w:styleId="VoetnoottekstChar">
    <w:name w:val="Voetnoottekst Char"/>
    <w:link w:val="Voetnoottekst"/>
    <w:uiPriority w:val="99"/>
    <w:semiHidden/>
    <w:rsid w:val="00572222"/>
    <w:rPr>
      <w:kern w:val="16"/>
      <w:sz w:val="22"/>
    </w:rPr>
  </w:style>
  <w:style w:type="table" w:styleId="Rastertabel1licht">
    <w:name w:val="Grid Table 1 Light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A7A7A4"/>
        <w:left w:val="single" w:sz="4" w:space="0" w:color="A7A7A4"/>
        <w:bottom w:val="single" w:sz="4" w:space="0" w:color="A7A7A4"/>
        <w:right w:val="single" w:sz="4" w:space="0" w:color="A7A7A4"/>
        <w:insideH w:val="single" w:sz="4" w:space="0" w:color="A7A7A4"/>
        <w:insideV w:val="single" w:sz="4" w:space="0" w:color="A7A7A4"/>
      </w:tblBorders>
    </w:tblPr>
    <w:tblStylePr w:type="firstRow">
      <w:rPr>
        <w:b/>
        <w:bCs/>
      </w:rPr>
      <w:tblPr/>
      <w:tcPr>
        <w:tcBorders>
          <w:bottom w:val="single" w:sz="12" w:space="0" w:color="7B7B77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F5ADBA"/>
        <w:left w:val="single" w:sz="4" w:space="0" w:color="F5ADBA"/>
        <w:bottom w:val="single" w:sz="4" w:space="0" w:color="F5ADBA"/>
        <w:right w:val="single" w:sz="4" w:space="0" w:color="F5ADBA"/>
        <w:insideH w:val="single" w:sz="4" w:space="0" w:color="F5ADBA"/>
        <w:insideV w:val="single" w:sz="4" w:space="0" w:color="F5ADBA"/>
      </w:tblBorders>
    </w:tblPr>
    <w:tblStylePr w:type="firstRow">
      <w:rPr>
        <w:b/>
        <w:bCs/>
      </w:rPr>
      <w:tblPr/>
      <w:tcPr>
        <w:tcBorders>
          <w:bottom w:val="single" w:sz="12" w:space="0" w:color="F08598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88DFFF"/>
        <w:left w:val="single" w:sz="4" w:space="0" w:color="88DFFF"/>
        <w:bottom w:val="single" w:sz="4" w:space="0" w:color="88DFFF"/>
        <w:right w:val="single" w:sz="4" w:space="0" w:color="88DFFF"/>
        <w:insideH w:val="single" w:sz="4" w:space="0" w:color="88DFFF"/>
        <w:insideV w:val="single" w:sz="4" w:space="0" w:color="88DFFF"/>
      </w:tblBorders>
    </w:tblPr>
    <w:tblStylePr w:type="firstRow">
      <w:rPr>
        <w:b/>
        <w:bCs/>
      </w:rPr>
      <w:tblPr/>
      <w:tcPr>
        <w:tcBorders>
          <w:bottom w:val="single" w:sz="12" w:space="0" w:color="4CCFFF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F9F8F5"/>
        <w:left w:val="single" w:sz="4" w:space="0" w:color="F9F8F5"/>
        <w:bottom w:val="single" w:sz="4" w:space="0" w:color="F9F8F5"/>
        <w:right w:val="single" w:sz="4" w:space="0" w:color="F9F8F5"/>
        <w:insideH w:val="single" w:sz="4" w:space="0" w:color="F9F8F5"/>
        <w:insideV w:val="single" w:sz="4" w:space="0" w:color="F9F8F5"/>
      </w:tblBorders>
    </w:tblPr>
    <w:tblStylePr w:type="firstRow">
      <w:rPr>
        <w:b/>
        <w:bCs/>
      </w:rPr>
      <w:tblPr/>
      <w:tcPr>
        <w:tcBorders>
          <w:bottom w:val="single" w:sz="12" w:space="0" w:color="F6F4F0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F9D1AA"/>
        <w:left w:val="single" w:sz="4" w:space="0" w:color="F9D1AA"/>
        <w:bottom w:val="single" w:sz="4" w:space="0" w:color="F9D1AA"/>
        <w:right w:val="single" w:sz="4" w:space="0" w:color="F9D1AA"/>
        <w:insideH w:val="single" w:sz="4" w:space="0" w:color="F9D1AA"/>
        <w:insideV w:val="single" w:sz="4" w:space="0" w:color="F9D1AA"/>
      </w:tblBorders>
    </w:tblPr>
    <w:tblStylePr w:type="firstRow">
      <w:rPr>
        <w:b/>
        <w:bCs/>
      </w:rPr>
      <w:tblPr/>
      <w:tcPr>
        <w:tcBorders>
          <w:bottom w:val="single" w:sz="12" w:space="0" w:color="F7BA80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7B7B77"/>
        <w:bottom w:val="single" w:sz="2" w:space="0" w:color="7B7B77"/>
        <w:insideH w:val="single" w:sz="2" w:space="0" w:color="7B7B77"/>
        <w:insideV w:val="single" w:sz="2" w:space="0" w:color="7B7B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B7B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Rastertabel2-Accent1">
    <w:name w:val="Grid Table 2 Accent 1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F08598"/>
        <w:bottom w:val="single" w:sz="2" w:space="0" w:color="F08598"/>
        <w:insideH w:val="single" w:sz="2" w:space="0" w:color="F08598"/>
        <w:insideV w:val="single" w:sz="2" w:space="0" w:color="F0859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859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Rastertabel2-Accent2">
    <w:name w:val="Grid Table 2 Accent 2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4CCFFF"/>
        <w:bottom w:val="single" w:sz="2" w:space="0" w:color="4CCFFF"/>
        <w:insideH w:val="single" w:sz="2" w:space="0" w:color="4CCFFF"/>
        <w:insideV w:val="single" w:sz="2" w:space="0" w:color="4CCF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CCF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Rastertabel2-Accent3">
    <w:name w:val="Grid Table 2 Accent 3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F6F4F0"/>
        <w:bottom w:val="single" w:sz="2" w:space="0" w:color="F6F4F0"/>
        <w:insideH w:val="single" w:sz="2" w:space="0" w:color="F6F4F0"/>
        <w:insideV w:val="single" w:sz="2" w:space="0" w:color="F6F4F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F4F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Rastertabel2-Accent4">
    <w:name w:val="Grid Table 2 Accent 4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F7BA80"/>
        <w:bottom w:val="single" w:sz="2" w:space="0" w:color="F7BA80"/>
        <w:insideH w:val="single" w:sz="2" w:space="0" w:color="F7BA80"/>
        <w:insideV w:val="single" w:sz="2" w:space="0" w:color="F7BA8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BA8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Rastertabel2-Accent5">
    <w:name w:val="Grid Table 2 Accent 5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Rastertabel2-Accent6">
    <w:name w:val="Grid Table 2 Accent 6"/>
    <w:basedOn w:val="Standaardtabel"/>
    <w:uiPriority w:val="47"/>
    <w:rsid w:val="0057222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Rastertabel3">
    <w:name w:val="Grid Table 3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7B7B77"/>
        <w:left w:val="single" w:sz="4" w:space="0" w:color="7B7B77"/>
        <w:bottom w:val="single" w:sz="4" w:space="0" w:color="7B7B77"/>
        <w:right w:val="single" w:sz="4" w:space="0" w:color="7B7B77"/>
        <w:insideH w:val="single" w:sz="4" w:space="0" w:color="7B7B77"/>
        <w:insideV w:val="single" w:sz="4" w:space="0" w:color="7B7B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  <w:tblStylePr w:type="neCell">
      <w:tblPr/>
      <w:tcPr>
        <w:tcBorders>
          <w:bottom w:val="single" w:sz="4" w:space="0" w:color="7B7B77"/>
        </w:tcBorders>
      </w:tcPr>
    </w:tblStylePr>
    <w:tblStylePr w:type="nwCell">
      <w:tblPr/>
      <w:tcPr>
        <w:tcBorders>
          <w:bottom w:val="single" w:sz="4" w:space="0" w:color="7B7B77"/>
        </w:tcBorders>
      </w:tcPr>
    </w:tblStylePr>
    <w:tblStylePr w:type="seCell">
      <w:tblPr/>
      <w:tcPr>
        <w:tcBorders>
          <w:top w:val="single" w:sz="4" w:space="0" w:color="7B7B77"/>
        </w:tcBorders>
      </w:tcPr>
    </w:tblStylePr>
    <w:tblStylePr w:type="swCell">
      <w:tblPr/>
      <w:tcPr>
        <w:tcBorders>
          <w:top w:val="single" w:sz="4" w:space="0" w:color="7B7B77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F08598"/>
        <w:left w:val="single" w:sz="4" w:space="0" w:color="F08598"/>
        <w:bottom w:val="single" w:sz="4" w:space="0" w:color="F08598"/>
        <w:right w:val="single" w:sz="4" w:space="0" w:color="F08598"/>
        <w:insideH w:val="single" w:sz="4" w:space="0" w:color="F08598"/>
        <w:insideV w:val="single" w:sz="4" w:space="0" w:color="F0859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  <w:tblStylePr w:type="neCell">
      <w:tblPr/>
      <w:tcPr>
        <w:tcBorders>
          <w:bottom w:val="single" w:sz="4" w:space="0" w:color="F08598"/>
        </w:tcBorders>
      </w:tcPr>
    </w:tblStylePr>
    <w:tblStylePr w:type="nwCell">
      <w:tblPr/>
      <w:tcPr>
        <w:tcBorders>
          <w:bottom w:val="single" w:sz="4" w:space="0" w:color="F08598"/>
        </w:tcBorders>
      </w:tcPr>
    </w:tblStylePr>
    <w:tblStylePr w:type="seCell">
      <w:tblPr/>
      <w:tcPr>
        <w:tcBorders>
          <w:top w:val="single" w:sz="4" w:space="0" w:color="F08598"/>
        </w:tcBorders>
      </w:tcPr>
    </w:tblStylePr>
    <w:tblStylePr w:type="swCell">
      <w:tblPr/>
      <w:tcPr>
        <w:tcBorders>
          <w:top w:val="single" w:sz="4" w:space="0" w:color="F08598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4CCFFF"/>
        <w:left w:val="single" w:sz="4" w:space="0" w:color="4CCFFF"/>
        <w:bottom w:val="single" w:sz="4" w:space="0" w:color="4CCFFF"/>
        <w:right w:val="single" w:sz="4" w:space="0" w:color="4CCFFF"/>
        <w:insideH w:val="single" w:sz="4" w:space="0" w:color="4CCFFF"/>
        <w:insideV w:val="single" w:sz="4" w:space="0" w:color="4CCF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  <w:tblStylePr w:type="neCell">
      <w:tblPr/>
      <w:tcPr>
        <w:tcBorders>
          <w:bottom w:val="single" w:sz="4" w:space="0" w:color="4CCFFF"/>
        </w:tcBorders>
      </w:tcPr>
    </w:tblStylePr>
    <w:tblStylePr w:type="nwCell">
      <w:tblPr/>
      <w:tcPr>
        <w:tcBorders>
          <w:bottom w:val="single" w:sz="4" w:space="0" w:color="4CCFFF"/>
        </w:tcBorders>
      </w:tcPr>
    </w:tblStylePr>
    <w:tblStylePr w:type="seCell">
      <w:tblPr/>
      <w:tcPr>
        <w:tcBorders>
          <w:top w:val="single" w:sz="4" w:space="0" w:color="4CCFFF"/>
        </w:tcBorders>
      </w:tcPr>
    </w:tblStylePr>
    <w:tblStylePr w:type="swCell">
      <w:tblPr/>
      <w:tcPr>
        <w:tcBorders>
          <w:top w:val="single" w:sz="4" w:space="0" w:color="4CCFFF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F6F4F0"/>
        <w:left w:val="single" w:sz="4" w:space="0" w:color="F6F4F0"/>
        <w:bottom w:val="single" w:sz="4" w:space="0" w:color="F6F4F0"/>
        <w:right w:val="single" w:sz="4" w:space="0" w:color="F6F4F0"/>
        <w:insideH w:val="single" w:sz="4" w:space="0" w:color="F6F4F0"/>
        <w:insideV w:val="single" w:sz="4" w:space="0" w:color="F6F4F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  <w:tblStylePr w:type="neCell">
      <w:tblPr/>
      <w:tcPr>
        <w:tcBorders>
          <w:bottom w:val="single" w:sz="4" w:space="0" w:color="F6F4F0"/>
        </w:tcBorders>
      </w:tcPr>
    </w:tblStylePr>
    <w:tblStylePr w:type="nwCell">
      <w:tblPr/>
      <w:tcPr>
        <w:tcBorders>
          <w:bottom w:val="single" w:sz="4" w:space="0" w:color="F6F4F0"/>
        </w:tcBorders>
      </w:tcPr>
    </w:tblStylePr>
    <w:tblStylePr w:type="seCell">
      <w:tblPr/>
      <w:tcPr>
        <w:tcBorders>
          <w:top w:val="single" w:sz="4" w:space="0" w:color="F6F4F0"/>
        </w:tcBorders>
      </w:tcPr>
    </w:tblStylePr>
    <w:tblStylePr w:type="swCell">
      <w:tblPr/>
      <w:tcPr>
        <w:tcBorders>
          <w:top w:val="single" w:sz="4" w:space="0" w:color="F6F4F0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F7BA80"/>
        <w:left w:val="single" w:sz="4" w:space="0" w:color="F7BA80"/>
        <w:bottom w:val="single" w:sz="4" w:space="0" w:color="F7BA80"/>
        <w:right w:val="single" w:sz="4" w:space="0" w:color="F7BA80"/>
        <w:insideH w:val="single" w:sz="4" w:space="0" w:color="F7BA80"/>
        <w:insideV w:val="single" w:sz="4" w:space="0" w:color="F7BA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  <w:tblStylePr w:type="neCell">
      <w:tblPr/>
      <w:tcPr>
        <w:tcBorders>
          <w:bottom w:val="single" w:sz="4" w:space="0" w:color="F7BA80"/>
        </w:tcBorders>
      </w:tcPr>
    </w:tblStylePr>
    <w:tblStylePr w:type="nwCell">
      <w:tblPr/>
      <w:tcPr>
        <w:tcBorders>
          <w:bottom w:val="single" w:sz="4" w:space="0" w:color="F7BA80"/>
        </w:tcBorders>
      </w:tcPr>
    </w:tblStylePr>
    <w:tblStylePr w:type="seCell">
      <w:tblPr/>
      <w:tcPr>
        <w:tcBorders>
          <w:top w:val="single" w:sz="4" w:space="0" w:color="F7BA80"/>
        </w:tcBorders>
      </w:tcPr>
    </w:tblStylePr>
    <w:tblStylePr w:type="swCell">
      <w:tblPr/>
      <w:tcPr>
        <w:tcBorders>
          <w:top w:val="single" w:sz="4" w:space="0" w:color="F7BA80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Rastertabel4">
    <w:name w:val="Grid Table 4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7B7B77"/>
        <w:left w:val="single" w:sz="4" w:space="0" w:color="7B7B77"/>
        <w:bottom w:val="single" w:sz="4" w:space="0" w:color="7B7B77"/>
        <w:right w:val="single" w:sz="4" w:space="0" w:color="7B7B77"/>
        <w:insideH w:val="single" w:sz="4" w:space="0" w:color="7B7B77"/>
        <w:insideV w:val="single" w:sz="4" w:space="0" w:color="7B7B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2120"/>
          <w:left w:val="single" w:sz="4" w:space="0" w:color="212120"/>
          <w:bottom w:val="single" w:sz="4" w:space="0" w:color="212120"/>
          <w:right w:val="single" w:sz="4" w:space="0" w:color="212120"/>
          <w:insideH w:val="nil"/>
          <w:insideV w:val="nil"/>
        </w:tcBorders>
        <w:shd w:val="clear" w:color="auto" w:fill="212120"/>
      </w:tcPr>
    </w:tblStylePr>
    <w:tblStylePr w:type="lastRow">
      <w:rPr>
        <w:b/>
        <w:bCs/>
      </w:rPr>
      <w:tblPr/>
      <w:tcPr>
        <w:tcBorders>
          <w:top w:val="double" w:sz="4" w:space="0" w:color="21212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Rastertabel4-Accent1">
    <w:name w:val="Grid Table 4 Accent 1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08598"/>
        <w:left w:val="single" w:sz="4" w:space="0" w:color="F08598"/>
        <w:bottom w:val="single" w:sz="4" w:space="0" w:color="F08598"/>
        <w:right w:val="single" w:sz="4" w:space="0" w:color="F08598"/>
        <w:insideH w:val="single" w:sz="4" w:space="0" w:color="F08598"/>
        <w:insideV w:val="single" w:sz="4" w:space="0" w:color="F0859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3454"/>
          <w:left w:val="single" w:sz="4" w:space="0" w:color="E73454"/>
          <w:bottom w:val="single" w:sz="4" w:space="0" w:color="E73454"/>
          <w:right w:val="single" w:sz="4" w:space="0" w:color="E73454"/>
          <w:insideH w:val="nil"/>
          <w:insideV w:val="nil"/>
        </w:tcBorders>
        <w:shd w:val="clear" w:color="auto" w:fill="E73454"/>
      </w:tcPr>
    </w:tblStylePr>
    <w:tblStylePr w:type="lastRow">
      <w:rPr>
        <w:b/>
        <w:bCs/>
      </w:rPr>
      <w:tblPr/>
      <w:tcPr>
        <w:tcBorders>
          <w:top w:val="double" w:sz="4" w:space="0" w:color="E7345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Rastertabel4-Accent2">
    <w:name w:val="Grid Table 4 Accent 2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4CCFFF"/>
        <w:left w:val="single" w:sz="4" w:space="0" w:color="4CCFFF"/>
        <w:bottom w:val="single" w:sz="4" w:space="0" w:color="4CCFFF"/>
        <w:right w:val="single" w:sz="4" w:space="0" w:color="4CCFFF"/>
        <w:insideH w:val="single" w:sz="4" w:space="0" w:color="4CCFFF"/>
        <w:insideV w:val="single" w:sz="4" w:space="0" w:color="4C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5"/>
          <w:left w:val="single" w:sz="4" w:space="0" w:color="009DD5"/>
          <w:bottom w:val="single" w:sz="4" w:space="0" w:color="009DD5"/>
          <w:right w:val="single" w:sz="4" w:space="0" w:color="009DD5"/>
          <w:insideH w:val="nil"/>
          <w:insideV w:val="nil"/>
        </w:tcBorders>
        <w:shd w:val="clear" w:color="auto" w:fill="009DD5"/>
      </w:tcPr>
    </w:tblStylePr>
    <w:tblStylePr w:type="lastRow">
      <w:rPr>
        <w:b/>
        <w:bCs/>
      </w:rPr>
      <w:tblPr/>
      <w:tcPr>
        <w:tcBorders>
          <w:top w:val="double" w:sz="4" w:space="0" w:color="009D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Rastertabel4-Accent3">
    <w:name w:val="Grid Table 4 Accent 3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6F4F0"/>
        <w:left w:val="single" w:sz="4" w:space="0" w:color="F6F4F0"/>
        <w:bottom w:val="single" w:sz="4" w:space="0" w:color="F6F4F0"/>
        <w:right w:val="single" w:sz="4" w:space="0" w:color="F6F4F0"/>
        <w:insideH w:val="single" w:sz="4" w:space="0" w:color="F6F4F0"/>
        <w:insideV w:val="single" w:sz="4" w:space="0" w:color="F6F4F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1EEE7"/>
          <w:left w:val="single" w:sz="4" w:space="0" w:color="F1EEE7"/>
          <w:bottom w:val="single" w:sz="4" w:space="0" w:color="F1EEE7"/>
          <w:right w:val="single" w:sz="4" w:space="0" w:color="F1EEE7"/>
          <w:insideH w:val="nil"/>
          <w:insideV w:val="nil"/>
        </w:tcBorders>
        <w:shd w:val="clear" w:color="auto" w:fill="F1EEE7"/>
      </w:tcPr>
    </w:tblStylePr>
    <w:tblStylePr w:type="lastRow">
      <w:rPr>
        <w:b/>
        <w:bCs/>
      </w:rPr>
      <w:tblPr/>
      <w:tcPr>
        <w:tcBorders>
          <w:top w:val="double" w:sz="4" w:space="0" w:color="F1EE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Rastertabel4-Accent4">
    <w:name w:val="Grid Table 4 Accent 4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7BA80"/>
        <w:left w:val="single" w:sz="4" w:space="0" w:color="F7BA80"/>
        <w:bottom w:val="single" w:sz="4" w:space="0" w:color="F7BA80"/>
        <w:right w:val="single" w:sz="4" w:space="0" w:color="F7BA80"/>
        <w:insideH w:val="single" w:sz="4" w:space="0" w:color="F7BA80"/>
        <w:insideV w:val="single" w:sz="4" w:space="0" w:color="F7BA8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28D2C"/>
          <w:left w:val="single" w:sz="4" w:space="0" w:color="F28D2C"/>
          <w:bottom w:val="single" w:sz="4" w:space="0" w:color="F28D2C"/>
          <w:right w:val="single" w:sz="4" w:space="0" w:color="F28D2C"/>
          <w:insideH w:val="nil"/>
          <w:insideV w:val="nil"/>
        </w:tcBorders>
        <w:shd w:val="clear" w:color="auto" w:fill="F28D2C"/>
      </w:tcPr>
    </w:tblStylePr>
    <w:tblStylePr w:type="lastRow">
      <w:rPr>
        <w:b/>
        <w:bCs/>
      </w:rPr>
      <w:tblPr/>
      <w:tcPr>
        <w:tcBorders>
          <w:top w:val="double" w:sz="4" w:space="0" w:color="F28D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Rastertabel4-Accent5">
    <w:name w:val="Grid Table 4 Accent 5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Rastertabel4-Accent6">
    <w:name w:val="Grid Table 4 Accent 6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Rastertabel5donker">
    <w:name w:val="Grid Table 5 Dark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3D3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1212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1212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1212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12120"/>
      </w:tcPr>
    </w:tblStylePr>
    <w:tblStylePr w:type="band1Vert">
      <w:tblPr/>
      <w:tcPr>
        <w:shd w:val="clear" w:color="auto" w:fill="A7A7A4"/>
      </w:tcPr>
    </w:tblStylePr>
    <w:tblStylePr w:type="band1Horz">
      <w:tblPr/>
      <w:tcPr>
        <w:shd w:val="clear" w:color="auto" w:fill="A7A7A4"/>
      </w:tcPr>
    </w:tblStylePr>
  </w:style>
  <w:style w:type="table" w:styleId="Rastertabel5donker-Accent1">
    <w:name w:val="Grid Table 5 Dark Accent 1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D6D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345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345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345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3454"/>
      </w:tcPr>
    </w:tblStylePr>
    <w:tblStylePr w:type="band1Vert">
      <w:tblPr/>
      <w:tcPr>
        <w:shd w:val="clear" w:color="auto" w:fill="F5ADBA"/>
      </w:tcPr>
    </w:tblStylePr>
    <w:tblStylePr w:type="band1Horz">
      <w:tblPr/>
      <w:tcPr>
        <w:shd w:val="clear" w:color="auto" w:fill="F5ADBA"/>
      </w:tcPr>
    </w:tblStylePr>
  </w:style>
  <w:style w:type="table" w:styleId="Rastertabel5donker-Accent2">
    <w:name w:val="Grid Table 5 Dark Accent 2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3E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D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DD5"/>
      </w:tcPr>
    </w:tblStylePr>
    <w:tblStylePr w:type="band1Vert">
      <w:tblPr/>
      <w:tcPr>
        <w:shd w:val="clear" w:color="auto" w:fill="88DFFF"/>
      </w:tcPr>
    </w:tblStylePr>
    <w:tblStylePr w:type="band1Horz">
      <w:tblPr/>
      <w:tcPr>
        <w:shd w:val="clear" w:color="auto" w:fill="88DFFF"/>
      </w:tcPr>
    </w:tblStylePr>
  </w:style>
  <w:style w:type="table" w:styleId="Rastertabel5donker-Accent3">
    <w:name w:val="Grid Table 5 Dark Accent 3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FBF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1EEE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1EEE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1EEE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1EEE7"/>
      </w:tcPr>
    </w:tblStylePr>
    <w:tblStylePr w:type="band1Vert">
      <w:tblPr/>
      <w:tcPr>
        <w:shd w:val="clear" w:color="auto" w:fill="F9F8F5"/>
      </w:tcPr>
    </w:tblStylePr>
    <w:tblStylePr w:type="band1Horz">
      <w:tblPr/>
      <w:tcPr>
        <w:shd w:val="clear" w:color="auto" w:fill="F9F8F5"/>
      </w:tcPr>
    </w:tblStylePr>
  </w:style>
  <w:style w:type="table" w:styleId="Rastertabel5donker-Accent4">
    <w:name w:val="Grid Table 5 Dark Accent 4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7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28D2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28D2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28D2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28D2C"/>
      </w:tcPr>
    </w:tblStylePr>
    <w:tblStylePr w:type="band1Vert">
      <w:tblPr/>
      <w:tcPr>
        <w:shd w:val="clear" w:color="auto" w:fill="F9D1AA"/>
      </w:tcPr>
    </w:tblStylePr>
    <w:tblStylePr w:type="band1Horz">
      <w:tblPr/>
      <w:tcPr>
        <w:shd w:val="clear" w:color="auto" w:fill="F9D1AA"/>
      </w:tcPr>
    </w:tblStylePr>
  </w:style>
  <w:style w:type="table" w:styleId="Rastertabel5donker-Accent5">
    <w:name w:val="Grid Table 5 Dark Accent 5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Rastertabel5donker-Accent6">
    <w:name w:val="Grid Table 5 Dark Accent 6"/>
    <w:basedOn w:val="Standaardtabel"/>
    <w:uiPriority w:val="50"/>
    <w:rsid w:val="005722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Rastertabel6kleurrijk">
    <w:name w:val="Grid Table 6 Colorful"/>
    <w:basedOn w:val="Standaardtabel"/>
    <w:uiPriority w:val="51"/>
    <w:rsid w:val="00572222"/>
    <w:tblPr>
      <w:tblStyleRowBandSize w:val="1"/>
      <w:tblStyleColBandSize w:val="1"/>
      <w:tblBorders>
        <w:top w:val="single" w:sz="4" w:space="0" w:color="7B7B77"/>
        <w:left w:val="single" w:sz="4" w:space="0" w:color="7B7B77"/>
        <w:bottom w:val="single" w:sz="4" w:space="0" w:color="7B7B77"/>
        <w:right w:val="single" w:sz="4" w:space="0" w:color="7B7B77"/>
        <w:insideH w:val="single" w:sz="4" w:space="0" w:color="7B7B77"/>
        <w:insideV w:val="single" w:sz="4" w:space="0" w:color="7B7B77"/>
      </w:tblBorders>
    </w:tblPr>
    <w:tblStylePr w:type="firstRow">
      <w:rPr>
        <w:b/>
        <w:bCs/>
      </w:rPr>
      <w:tblPr/>
      <w:tcPr>
        <w:tcBorders>
          <w:bottom w:val="single" w:sz="12" w:space="0" w:color="7B7B77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rPr>
      <w:color w:val="BD1633"/>
    </w:rPr>
    <w:tblPr>
      <w:tblStyleRowBandSize w:val="1"/>
      <w:tblStyleColBandSize w:val="1"/>
      <w:tblBorders>
        <w:top w:val="single" w:sz="4" w:space="0" w:color="F08598"/>
        <w:left w:val="single" w:sz="4" w:space="0" w:color="F08598"/>
        <w:bottom w:val="single" w:sz="4" w:space="0" w:color="F08598"/>
        <w:right w:val="single" w:sz="4" w:space="0" w:color="F08598"/>
        <w:insideH w:val="single" w:sz="4" w:space="0" w:color="F08598"/>
        <w:insideV w:val="single" w:sz="4" w:space="0" w:color="F08598"/>
      </w:tblBorders>
    </w:tblPr>
    <w:tblStylePr w:type="firstRow">
      <w:rPr>
        <w:b/>
        <w:bCs/>
      </w:rPr>
      <w:tblPr/>
      <w:tcPr>
        <w:tcBorders>
          <w:bottom w:val="single" w:sz="12" w:space="0" w:color="F08598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rPr>
      <w:color w:val="00749F"/>
    </w:rPr>
    <w:tblPr>
      <w:tblStyleRowBandSize w:val="1"/>
      <w:tblStyleColBandSize w:val="1"/>
      <w:tblBorders>
        <w:top w:val="single" w:sz="4" w:space="0" w:color="4CCFFF"/>
        <w:left w:val="single" w:sz="4" w:space="0" w:color="4CCFFF"/>
        <w:bottom w:val="single" w:sz="4" w:space="0" w:color="4CCFFF"/>
        <w:right w:val="single" w:sz="4" w:space="0" w:color="4CCFFF"/>
        <w:insideH w:val="single" w:sz="4" w:space="0" w:color="4CCFFF"/>
        <w:insideV w:val="single" w:sz="4" w:space="0" w:color="4CCFFF"/>
      </w:tblBorders>
    </w:tblPr>
    <w:tblStylePr w:type="firstRow">
      <w:rPr>
        <w:b/>
        <w:bCs/>
      </w:rPr>
      <w:tblPr/>
      <w:tcPr>
        <w:tcBorders>
          <w:bottom w:val="single" w:sz="12" w:space="0" w:color="4CCFFF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rPr>
      <w:color w:val="C5B89C"/>
    </w:rPr>
    <w:tblPr>
      <w:tblStyleRowBandSize w:val="1"/>
      <w:tblStyleColBandSize w:val="1"/>
      <w:tblBorders>
        <w:top w:val="single" w:sz="4" w:space="0" w:color="F6F4F0"/>
        <w:left w:val="single" w:sz="4" w:space="0" w:color="F6F4F0"/>
        <w:bottom w:val="single" w:sz="4" w:space="0" w:color="F6F4F0"/>
        <w:right w:val="single" w:sz="4" w:space="0" w:color="F6F4F0"/>
        <w:insideH w:val="single" w:sz="4" w:space="0" w:color="F6F4F0"/>
        <w:insideV w:val="single" w:sz="4" w:space="0" w:color="F6F4F0"/>
      </w:tblBorders>
    </w:tblPr>
    <w:tblStylePr w:type="firstRow">
      <w:rPr>
        <w:b/>
        <w:bCs/>
      </w:rPr>
      <w:tblPr/>
      <w:tcPr>
        <w:tcBorders>
          <w:bottom w:val="single" w:sz="12" w:space="0" w:color="F6F4F0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rPr>
      <w:color w:val="C9680C"/>
    </w:rPr>
    <w:tblPr>
      <w:tblStyleRowBandSize w:val="1"/>
      <w:tblStyleColBandSize w:val="1"/>
      <w:tblBorders>
        <w:top w:val="single" w:sz="4" w:space="0" w:color="F7BA80"/>
        <w:left w:val="single" w:sz="4" w:space="0" w:color="F7BA80"/>
        <w:bottom w:val="single" w:sz="4" w:space="0" w:color="F7BA80"/>
        <w:right w:val="single" w:sz="4" w:space="0" w:color="F7BA80"/>
        <w:insideH w:val="single" w:sz="4" w:space="0" w:color="F7BA80"/>
        <w:insideV w:val="single" w:sz="4" w:space="0" w:color="F7BA80"/>
      </w:tblBorders>
    </w:tblPr>
    <w:tblStylePr w:type="firstRow">
      <w:rPr>
        <w:b/>
        <w:bCs/>
      </w:rPr>
      <w:tblPr/>
      <w:tcPr>
        <w:tcBorders>
          <w:bottom w:val="single" w:sz="12" w:space="0" w:color="F7BA80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Rastertabel7kleurrijk">
    <w:name w:val="Grid Table 7 Colorful"/>
    <w:basedOn w:val="Standaardtabel"/>
    <w:uiPriority w:val="52"/>
    <w:rsid w:val="00572222"/>
    <w:tblPr>
      <w:tblStyleRowBandSize w:val="1"/>
      <w:tblStyleColBandSize w:val="1"/>
      <w:tblBorders>
        <w:top w:val="single" w:sz="4" w:space="0" w:color="7B7B77"/>
        <w:left w:val="single" w:sz="4" w:space="0" w:color="7B7B77"/>
        <w:bottom w:val="single" w:sz="4" w:space="0" w:color="7B7B77"/>
        <w:right w:val="single" w:sz="4" w:space="0" w:color="7B7B77"/>
        <w:insideH w:val="single" w:sz="4" w:space="0" w:color="7B7B77"/>
        <w:insideV w:val="single" w:sz="4" w:space="0" w:color="7B7B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  <w:tblStylePr w:type="neCell">
      <w:tblPr/>
      <w:tcPr>
        <w:tcBorders>
          <w:bottom w:val="single" w:sz="4" w:space="0" w:color="7B7B77"/>
        </w:tcBorders>
      </w:tcPr>
    </w:tblStylePr>
    <w:tblStylePr w:type="nwCell">
      <w:tblPr/>
      <w:tcPr>
        <w:tcBorders>
          <w:bottom w:val="single" w:sz="4" w:space="0" w:color="7B7B77"/>
        </w:tcBorders>
      </w:tcPr>
    </w:tblStylePr>
    <w:tblStylePr w:type="seCell">
      <w:tblPr/>
      <w:tcPr>
        <w:tcBorders>
          <w:top w:val="single" w:sz="4" w:space="0" w:color="7B7B77"/>
        </w:tcBorders>
      </w:tcPr>
    </w:tblStylePr>
    <w:tblStylePr w:type="swCell">
      <w:tblPr/>
      <w:tcPr>
        <w:tcBorders>
          <w:top w:val="single" w:sz="4" w:space="0" w:color="7B7B77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rPr>
      <w:color w:val="BD1633"/>
    </w:rPr>
    <w:tblPr>
      <w:tblStyleRowBandSize w:val="1"/>
      <w:tblStyleColBandSize w:val="1"/>
      <w:tblBorders>
        <w:top w:val="single" w:sz="4" w:space="0" w:color="F08598"/>
        <w:left w:val="single" w:sz="4" w:space="0" w:color="F08598"/>
        <w:bottom w:val="single" w:sz="4" w:space="0" w:color="F08598"/>
        <w:right w:val="single" w:sz="4" w:space="0" w:color="F08598"/>
        <w:insideH w:val="single" w:sz="4" w:space="0" w:color="F08598"/>
        <w:insideV w:val="single" w:sz="4" w:space="0" w:color="F0859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  <w:tblStylePr w:type="neCell">
      <w:tblPr/>
      <w:tcPr>
        <w:tcBorders>
          <w:bottom w:val="single" w:sz="4" w:space="0" w:color="F08598"/>
        </w:tcBorders>
      </w:tcPr>
    </w:tblStylePr>
    <w:tblStylePr w:type="nwCell">
      <w:tblPr/>
      <w:tcPr>
        <w:tcBorders>
          <w:bottom w:val="single" w:sz="4" w:space="0" w:color="F08598"/>
        </w:tcBorders>
      </w:tcPr>
    </w:tblStylePr>
    <w:tblStylePr w:type="seCell">
      <w:tblPr/>
      <w:tcPr>
        <w:tcBorders>
          <w:top w:val="single" w:sz="4" w:space="0" w:color="F08598"/>
        </w:tcBorders>
      </w:tcPr>
    </w:tblStylePr>
    <w:tblStylePr w:type="swCell">
      <w:tblPr/>
      <w:tcPr>
        <w:tcBorders>
          <w:top w:val="single" w:sz="4" w:space="0" w:color="F08598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rPr>
      <w:color w:val="00749F"/>
    </w:rPr>
    <w:tblPr>
      <w:tblStyleRowBandSize w:val="1"/>
      <w:tblStyleColBandSize w:val="1"/>
      <w:tblBorders>
        <w:top w:val="single" w:sz="4" w:space="0" w:color="4CCFFF"/>
        <w:left w:val="single" w:sz="4" w:space="0" w:color="4CCFFF"/>
        <w:bottom w:val="single" w:sz="4" w:space="0" w:color="4CCFFF"/>
        <w:right w:val="single" w:sz="4" w:space="0" w:color="4CCFFF"/>
        <w:insideH w:val="single" w:sz="4" w:space="0" w:color="4CCFFF"/>
        <w:insideV w:val="single" w:sz="4" w:space="0" w:color="4CCF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  <w:tblStylePr w:type="neCell">
      <w:tblPr/>
      <w:tcPr>
        <w:tcBorders>
          <w:bottom w:val="single" w:sz="4" w:space="0" w:color="4CCFFF"/>
        </w:tcBorders>
      </w:tcPr>
    </w:tblStylePr>
    <w:tblStylePr w:type="nwCell">
      <w:tblPr/>
      <w:tcPr>
        <w:tcBorders>
          <w:bottom w:val="single" w:sz="4" w:space="0" w:color="4CCFFF"/>
        </w:tcBorders>
      </w:tcPr>
    </w:tblStylePr>
    <w:tblStylePr w:type="seCell">
      <w:tblPr/>
      <w:tcPr>
        <w:tcBorders>
          <w:top w:val="single" w:sz="4" w:space="0" w:color="4CCFFF"/>
        </w:tcBorders>
      </w:tcPr>
    </w:tblStylePr>
    <w:tblStylePr w:type="swCell">
      <w:tblPr/>
      <w:tcPr>
        <w:tcBorders>
          <w:top w:val="single" w:sz="4" w:space="0" w:color="4CCFFF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rPr>
      <w:color w:val="C5B89C"/>
    </w:rPr>
    <w:tblPr>
      <w:tblStyleRowBandSize w:val="1"/>
      <w:tblStyleColBandSize w:val="1"/>
      <w:tblBorders>
        <w:top w:val="single" w:sz="4" w:space="0" w:color="F6F4F0"/>
        <w:left w:val="single" w:sz="4" w:space="0" w:color="F6F4F0"/>
        <w:bottom w:val="single" w:sz="4" w:space="0" w:color="F6F4F0"/>
        <w:right w:val="single" w:sz="4" w:space="0" w:color="F6F4F0"/>
        <w:insideH w:val="single" w:sz="4" w:space="0" w:color="F6F4F0"/>
        <w:insideV w:val="single" w:sz="4" w:space="0" w:color="F6F4F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  <w:tblStylePr w:type="neCell">
      <w:tblPr/>
      <w:tcPr>
        <w:tcBorders>
          <w:bottom w:val="single" w:sz="4" w:space="0" w:color="F6F4F0"/>
        </w:tcBorders>
      </w:tcPr>
    </w:tblStylePr>
    <w:tblStylePr w:type="nwCell">
      <w:tblPr/>
      <w:tcPr>
        <w:tcBorders>
          <w:bottom w:val="single" w:sz="4" w:space="0" w:color="F6F4F0"/>
        </w:tcBorders>
      </w:tcPr>
    </w:tblStylePr>
    <w:tblStylePr w:type="seCell">
      <w:tblPr/>
      <w:tcPr>
        <w:tcBorders>
          <w:top w:val="single" w:sz="4" w:space="0" w:color="F6F4F0"/>
        </w:tcBorders>
      </w:tcPr>
    </w:tblStylePr>
    <w:tblStylePr w:type="swCell">
      <w:tblPr/>
      <w:tcPr>
        <w:tcBorders>
          <w:top w:val="single" w:sz="4" w:space="0" w:color="F6F4F0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rPr>
      <w:color w:val="C9680C"/>
    </w:rPr>
    <w:tblPr>
      <w:tblStyleRowBandSize w:val="1"/>
      <w:tblStyleColBandSize w:val="1"/>
      <w:tblBorders>
        <w:top w:val="single" w:sz="4" w:space="0" w:color="F7BA80"/>
        <w:left w:val="single" w:sz="4" w:space="0" w:color="F7BA80"/>
        <w:bottom w:val="single" w:sz="4" w:space="0" w:color="F7BA80"/>
        <w:right w:val="single" w:sz="4" w:space="0" w:color="F7BA80"/>
        <w:insideH w:val="single" w:sz="4" w:space="0" w:color="F7BA80"/>
        <w:insideV w:val="single" w:sz="4" w:space="0" w:color="F7BA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  <w:tblStylePr w:type="neCell">
      <w:tblPr/>
      <w:tcPr>
        <w:tcBorders>
          <w:bottom w:val="single" w:sz="4" w:space="0" w:color="F7BA80"/>
        </w:tcBorders>
      </w:tcPr>
    </w:tblStylePr>
    <w:tblStylePr w:type="nwCell">
      <w:tblPr/>
      <w:tcPr>
        <w:tcBorders>
          <w:bottom w:val="single" w:sz="4" w:space="0" w:color="F7BA80"/>
        </w:tcBorders>
      </w:tcPr>
    </w:tblStylePr>
    <w:tblStylePr w:type="seCell">
      <w:tblPr/>
      <w:tcPr>
        <w:tcBorders>
          <w:top w:val="single" w:sz="4" w:space="0" w:color="F7BA80"/>
        </w:tcBorders>
      </w:tcPr>
    </w:tblStylePr>
    <w:tblStylePr w:type="swCell">
      <w:tblPr/>
      <w:tcPr>
        <w:tcBorders>
          <w:top w:val="single" w:sz="4" w:space="0" w:color="F7BA80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Kop3Char">
    <w:name w:val="Kop 3 Char"/>
    <w:link w:val="Kop3"/>
    <w:uiPriority w:val="9"/>
    <w:semiHidden/>
    <w:rsid w:val="00572222"/>
    <w:rPr>
      <w:rFonts w:ascii="Arial" w:eastAsia="SimHei" w:hAnsi="Arial" w:cs="Times New Roman"/>
      <w:color w:val="7D0F22"/>
      <w:kern w:val="16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572222"/>
    <w:rPr>
      <w:rFonts w:ascii="Arial" w:eastAsia="SimHei" w:hAnsi="Arial" w:cs="Times New Roman"/>
      <w:i/>
      <w:iCs/>
      <w:color w:val="BD1633"/>
      <w:kern w:val="16"/>
      <w:sz w:val="22"/>
    </w:rPr>
  </w:style>
  <w:style w:type="character" w:customStyle="1" w:styleId="Kop5Char">
    <w:name w:val="Kop 5 Char"/>
    <w:link w:val="Kop5"/>
    <w:uiPriority w:val="9"/>
    <w:semiHidden/>
    <w:rsid w:val="00572222"/>
    <w:rPr>
      <w:rFonts w:ascii="Arial" w:eastAsia="SimHei" w:hAnsi="Arial" w:cs="Times New Roman"/>
      <w:color w:val="BD1633"/>
      <w:kern w:val="16"/>
      <w:sz w:val="22"/>
    </w:rPr>
  </w:style>
  <w:style w:type="character" w:customStyle="1" w:styleId="Kop6Char">
    <w:name w:val="Kop 6 Char"/>
    <w:link w:val="Kop6"/>
    <w:uiPriority w:val="9"/>
    <w:semiHidden/>
    <w:rsid w:val="00572222"/>
    <w:rPr>
      <w:rFonts w:ascii="Arial" w:eastAsia="SimHei" w:hAnsi="Arial" w:cs="Times New Roman"/>
      <w:color w:val="7D0F22"/>
      <w:kern w:val="16"/>
      <w:sz w:val="22"/>
    </w:rPr>
  </w:style>
  <w:style w:type="character" w:customStyle="1" w:styleId="Kop7Char">
    <w:name w:val="Kop 7 Char"/>
    <w:link w:val="Kop7"/>
    <w:uiPriority w:val="9"/>
    <w:semiHidden/>
    <w:rsid w:val="00572222"/>
    <w:rPr>
      <w:rFonts w:ascii="Arial" w:eastAsia="SimHei" w:hAnsi="Arial" w:cs="Times New Roman"/>
      <w:i/>
      <w:iCs/>
      <w:color w:val="7D0F22"/>
      <w:kern w:val="16"/>
      <w:sz w:val="22"/>
    </w:rPr>
  </w:style>
  <w:style w:type="character" w:customStyle="1" w:styleId="Kop8Char">
    <w:name w:val="Kop 8 Char"/>
    <w:link w:val="Kop8"/>
    <w:uiPriority w:val="9"/>
    <w:semiHidden/>
    <w:rsid w:val="00572222"/>
    <w:rPr>
      <w:rFonts w:ascii="Arial" w:eastAsia="SimHei" w:hAnsi="Arial" w:cs="Times New Roman"/>
      <w:color w:val="434341"/>
      <w:kern w:val="16"/>
      <w:sz w:val="22"/>
      <w:szCs w:val="21"/>
    </w:rPr>
  </w:style>
  <w:style w:type="character" w:customStyle="1" w:styleId="Kop9Char">
    <w:name w:val="Kop 9 Char"/>
    <w:link w:val="Kop9"/>
    <w:uiPriority w:val="9"/>
    <w:semiHidden/>
    <w:rsid w:val="00572222"/>
    <w:rPr>
      <w:rFonts w:ascii="Arial" w:eastAsia="SimHei" w:hAnsi="Arial" w:cs="Times New Roman"/>
      <w:i/>
      <w:iCs/>
      <w:color w:val="434341"/>
      <w:kern w:val="16"/>
      <w:sz w:val="22"/>
      <w:szCs w:val="21"/>
    </w:rPr>
  </w:style>
  <w:style w:type="character" w:styleId="HTML-acroniem">
    <w:name w:val="HTML Acronym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rPr>
      <w:i/>
      <w:iCs/>
    </w:rPr>
  </w:style>
  <w:style w:type="character" w:customStyle="1" w:styleId="HTML-adresChar">
    <w:name w:val="HTML-adres Char"/>
    <w:link w:val="HTML-adres"/>
    <w:uiPriority w:val="99"/>
    <w:semiHidden/>
    <w:rsid w:val="00572222"/>
    <w:rPr>
      <w:i/>
      <w:iCs/>
      <w:kern w:val="16"/>
      <w:sz w:val="22"/>
    </w:rPr>
  </w:style>
  <w:style w:type="character" w:styleId="HTML-citaat">
    <w:name w:val="HTML Cit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rPr>
      <w:rFonts w:ascii="Consolas" w:hAnsi="Consolas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572222"/>
    <w:rPr>
      <w:rFonts w:ascii="Consolas" w:hAnsi="Consolas"/>
      <w:kern w:val="16"/>
      <w:sz w:val="22"/>
    </w:rPr>
  </w:style>
  <w:style w:type="character" w:styleId="HTML-voorbeeld">
    <w:name w:val="HTML Sampl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uiPriority w:val="99"/>
    <w:unhideWhenUsed/>
    <w:rsid w:val="000F51EC"/>
    <w:rPr>
      <w:color w:val="864508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eastAsia="SimHei" w:cs="Times New Roman"/>
      <w:b/>
      <w:bCs/>
    </w:rPr>
  </w:style>
  <w:style w:type="character" w:styleId="Intensievebenadrukking">
    <w:name w:val="Intense Emphasis"/>
    <w:uiPriority w:val="21"/>
    <w:semiHidden/>
    <w:qFormat/>
    <w:rsid w:val="000F51EC"/>
    <w:rPr>
      <w:i/>
      <w:iCs/>
      <w:color w:val="BD1633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E73454"/>
        <w:bottom w:val="single" w:sz="4" w:space="10" w:color="E73454"/>
      </w:pBdr>
      <w:spacing w:before="360"/>
      <w:ind w:left="864" w:right="864"/>
      <w:jc w:val="center"/>
    </w:pPr>
    <w:rPr>
      <w:i/>
      <w:iCs/>
      <w:color w:val="BD1633"/>
    </w:rPr>
  </w:style>
  <w:style w:type="character" w:customStyle="1" w:styleId="DuidelijkcitaatChar">
    <w:name w:val="Duidelijk citaat Char"/>
    <w:link w:val="Duidelijkcitaat"/>
    <w:uiPriority w:val="30"/>
    <w:semiHidden/>
    <w:rsid w:val="000F51EC"/>
    <w:rPr>
      <w:i/>
      <w:iCs/>
      <w:color w:val="BD1633"/>
    </w:rPr>
  </w:style>
  <w:style w:type="character" w:styleId="Intensieveverwijzing">
    <w:name w:val="Intense Reference"/>
    <w:uiPriority w:val="32"/>
    <w:semiHidden/>
    <w:qFormat/>
    <w:rsid w:val="000F51EC"/>
    <w:rPr>
      <w:b/>
      <w:bCs/>
      <w:caps w:val="0"/>
      <w:smallCaps/>
      <w:color w:val="BD1633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212120"/>
        <w:left w:val="single" w:sz="8" w:space="0" w:color="212120"/>
        <w:bottom w:val="single" w:sz="8" w:space="0" w:color="212120"/>
        <w:right w:val="single" w:sz="8" w:space="0" w:color="212120"/>
        <w:insideH w:val="single" w:sz="8" w:space="0" w:color="212120"/>
        <w:insideV w:val="single" w:sz="8" w:space="0" w:color="212120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212120"/>
          <w:left w:val="single" w:sz="8" w:space="0" w:color="212120"/>
          <w:bottom w:val="single" w:sz="18" w:space="0" w:color="212120"/>
          <w:right w:val="single" w:sz="8" w:space="0" w:color="212120"/>
          <w:insideH w:val="nil"/>
          <w:insideV w:val="single" w:sz="8" w:space="0" w:color="212120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212120"/>
          <w:left w:val="single" w:sz="8" w:space="0" w:color="212120"/>
          <w:bottom w:val="single" w:sz="8" w:space="0" w:color="212120"/>
          <w:right w:val="single" w:sz="8" w:space="0" w:color="212120"/>
          <w:insideH w:val="nil"/>
          <w:insideV w:val="single" w:sz="8" w:space="0" w:color="212120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</w:tcBorders>
      </w:tcPr>
    </w:tblStylePr>
    <w:tblStylePr w:type="band1Vert"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</w:tcBorders>
        <w:shd w:val="clear" w:color="auto" w:fill="C8C8C7"/>
      </w:tcPr>
    </w:tblStylePr>
    <w:tblStylePr w:type="band1Horz"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  <w:insideV w:val="single" w:sz="8" w:space="0" w:color="212120"/>
        </w:tcBorders>
        <w:shd w:val="clear" w:color="auto" w:fill="C8C8C7"/>
      </w:tcPr>
    </w:tblStylePr>
    <w:tblStylePr w:type="band2Horz"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  <w:insideV w:val="single" w:sz="8" w:space="0" w:color="212120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E73454"/>
        <w:left w:val="single" w:sz="8" w:space="0" w:color="E73454"/>
        <w:bottom w:val="single" w:sz="8" w:space="0" w:color="E73454"/>
        <w:right w:val="single" w:sz="8" w:space="0" w:color="E73454"/>
        <w:insideH w:val="single" w:sz="8" w:space="0" w:color="E73454"/>
        <w:insideV w:val="single" w:sz="8" w:space="0" w:color="E73454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E73454"/>
          <w:left w:val="single" w:sz="8" w:space="0" w:color="E73454"/>
          <w:bottom w:val="single" w:sz="18" w:space="0" w:color="E73454"/>
          <w:right w:val="single" w:sz="8" w:space="0" w:color="E73454"/>
          <w:insideH w:val="nil"/>
          <w:insideV w:val="single" w:sz="8" w:space="0" w:color="E73454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E73454"/>
          <w:left w:val="single" w:sz="8" w:space="0" w:color="E73454"/>
          <w:bottom w:val="single" w:sz="8" w:space="0" w:color="E73454"/>
          <w:right w:val="single" w:sz="8" w:space="0" w:color="E73454"/>
          <w:insideH w:val="nil"/>
          <w:insideV w:val="single" w:sz="8" w:space="0" w:color="E73454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</w:tcBorders>
      </w:tcPr>
    </w:tblStylePr>
    <w:tblStylePr w:type="band1Vert"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</w:tcBorders>
        <w:shd w:val="clear" w:color="auto" w:fill="F9CCD4"/>
      </w:tcPr>
    </w:tblStylePr>
    <w:tblStylePr w:type="band1Horz"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  <w:insideV w:val="single" w:sz="8" w:space="0" w:color="E73454"/>
        </w:tcBorders>
        <w:shd w:val="clear" w:color="auto" w:fill="F9CCD4"/>
      </w:tcPr>
    </w:tblStylePr>
    <w:tblStylePr w:type="band2Horz"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  <w:insideV w:val="single" w:sz="8" w:space="0" w:color="E73454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009DD5"/>
        <w:left w:val="single" w:sz="8" w:space="0" w:color="009DD5"/>
        <w:bottom w:val="single" w:sz="8" w:space="0" w:color="009DD5"/>
        <w:right w:val="single" w:sz="8" w:space="0" w:color="009DD5"/>
        <w:insideH w:val="single" w:sz="8" w:space="0" w:color="009DD5"/>
        <w:insideV w:val="single" w:sz="8" w:space="0" w:color="009DD5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009DD5"/>
          <w:left w:val="single" w:sz="8" w:space="0" w:color="009DD5"/>
          <w:bottom w:val="single" w:sz="18" w:space="0" w:color="009DD5"/>
          <w:right w:val="single" w:sz="8" w:space="0" w:color="009DD5"/>
          <w:insideH w:val="nil"/>
          <w:insideV w:val="single" w:sz="8" w:space="0" w:color="009DD5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009DD5"/>
          <w:left w:val="single" w:sz="8" w:space="0" w:color="009DD5"/>
          <w:bottom w:val="single" w:sz="8" w:space="0" w:color="009DD5"/>
          <w:right w:val="single" w:sz="8" w:space="0" w:color="009DD5"/>
          <w:insideH w:val="nil"/>
          <w:insideV w:val="single" w:sz="8" w:space="0" w:color="009DD5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</w:tcBorders>
      </w:tcPr>
    </w:tblStylePr>
    <w:tblStylePr w:type="band1Vert"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</w:tcBorders>
        <w:shd w:val="clear" w:color="auto" w:fill="B5EBFF"/>
      </w:tcPr>
    </w:tblStylePr>
    <w:tblStylePr w:type="band1Horz"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  <w:insideV w:val="single" w:sz="8" w:space="0" w:color="009DD5"/>
        </w:tcBorders>
        <w:shd w:val="clear" w:color="auto" w:fill="B5EBFF"/>
      </w:tcPr>
    </w:tblStylePr>
    <w:tblStylePr w:type="band2Horz"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  <w:insideV w:val="single" w:sz="8" w:space="0" w:color="009DD5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F1EEE7"/>
        <w:left w:val="single" w:sz="8" w:space="0" w:color="F1EEE7"/>
        <w:bottom w:val="single" w:sz="8" w:space="0" w:color="F1EEE7"/>
        <w:right w:val="single" w:sz="8" w:space="0" w:color="F1EEE7"/>
        <w:insideH w:val="single" w:sz="8" w:space="0" w:color="F1EEE7"/>
        <w:insideV w:val="single" w:sz="8" w:space="0" w:color="F1EEE7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F1EEE7"/>
          <w:left w:val="single" w:sz="8" w:space="0" w:color="F1EEE7"/>
          <w:bottom w:val="single" w:sz="18" w:space="0" w:color="F1EEE7"/>
          <w:right w:val="single" w:sz="8" w:space="0" w:color="F1EEE7"/>
          <w:insideH w:val="nil"/>
          <w:insideV w:val="single" w:sz="8" w:space="0" w:color="F1EEE7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F1EEE7"/>
          <w:left w:val="single" w:sz="8" w:space="0" w:color="F1EEE7"/>
          <w:bottom w:val="single" w:sz="8" w:space="0" w:color="F1EEE7"/>
          <w:right w:val="single" w:sz="8" w:space="0" w:color="F1EEE7"/>
          <w:insideH w:val="nil"/>
          <w:insideV w:val="single" w:sz="8" w:space="0" w:color="F1EEE7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</w:tcBorders>
      </w:tcPr>
    </w:tblStylePr>
    <w:tblStylePr w:type="band1Vert"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</w:tcBorders>
        <w:shd w:val="clear" w:color="auto" w:fill="FBFAF8"/>
      </w:tcPr>
    </w:tblStylePr>
    <w:tblStylePr w:type="band1Horz"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  <w:insideV w:val="single" w:sz="8" w:space="0" w:color="F1EEE7"/>
        </w:tcBorders>
        <w:shd w:val="clear" w:color="auto" w:fill="FBFAF8"/>
      </w:tcPr>
    </w:tblStylePr>
    <w:tblStylePr w:type="band2Horz"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  <w:insideV w:val="single" w:sz="8" w:space="0" w:color="F1EEE7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F28D2C"/>
        <w:left w:val="single" w:sz="8" w:space="0" w:color="F28D2C"/>
        <w:bottom w:val="single" w:sz="8" w:space="0" w:color="F28D2C"/>
        <w:right w:val="single" w:sz="8" w:space="0" w:color="F28D2C"/>
        <w:insideH w:val="single" w:sz="8" w:space="0" w:color="F28D2C"/>
        <w:insideV w:val="single" w:sz="8" w:space="0" w:color="F28D2C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F28D2C"/>
          <w:left w:val="single" w:sz="8" w:space="0" w:color="F28D2C"/>
          <w:bottom w:val="single" w:sz="18" w:space="0" w:color="F28D2C"/>
          <w:right w:val="single" w:sz="8" w:space="0" w:color="F28D2C"/>
          <w:insideH w:val="nil"/>
          <w:insideV w:val="single" w:sz="8" w:space="0" w:color="F28D2C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F28D2C"/>
          <w:left w:val="single" w:sz="8" w:space="0" w:color="F28D2C"/>
          <w:bottom w:val="single" w:sz="8" w:space="0" w:color="F28D2C"/>
          <w:right w:val="single" w:sz="8" w:space="0" w:color="F28D2C"/>
          <w:insideH w:val="nil"/>
          <w:insideV w:val="single" w:sz="8" w:space="0" w:color="F28D2C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</w:tcBorders>
      </w:tcPr>
    </w:tblStylePr>
    <w:tblStylePr w:type="band1Vert"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</w:tcBorders>
        <w:shd w:val="clear" w:color="auto" w:fill="FBE2CA"/>
      </w:tcPr>
    </w:tblStylePr>
    <w:tblStylePr w:type="band1Horz"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  <w:insideV w:val="single" w:sz="8" w:space="0" w:color="F28D2C"/>
        </w:tcBorders>
        <w:shd w:val="clear" w:color="auto" w:fill="FBE2CA"/>
      </w:tcPr>
    </w:tblStylePr>
    <w:tblStylePr w:type="band2Horz"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  <w:insideV w:val="single" w:sz="8" w:space="0" w:color="F28D2C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Arial" w:eastAsia="SimHei" w:hAnsi="Arial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Arial" w:eastAsia="SimHei" w:hAnsi="Arial" w:cs="Times New Roman"/>
        <w:b/>
        <w:bCs/>
      </w:rPr>
    </w:tblStylePr>
    <w:tblStylePr w:type="lastCol">
      <w:rPr>
        <w:rFonts w:ascii="Arial" w:eastAsia="SimHei" w:hAnsi="Arial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212120"/>
        <w:left w:val="single" w:sz="8" w:space="0" w:color="212120"/>
        <w:bottom w:val="single" w:sz="8" w:space="0" w:color="212120"/>
        <w:right w:val="single" w:sz="8" w:space="0" w:color="21212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21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/>
          <w:left w:val="single" w:sz="8" w:space="0" w:color="212120"/>
          <w:bottom w:val="single" w:sz="8" w:space="0" w:color="212120"/>
          <w:right w:val="single" w:sz="8" w:space="0" w:color="21212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</w:tcBorders>
      </w:tcPr>
    </w:tblStylePr>
    <w:tblStylePr w:type="band1Horz">
      <w:tblPr/>
      <w:tcPr>
        <w:tcBorders>
          <w:top w:val="single" w:sz="8" w:space="0" w:color="212120"/>
          <w:left w:val="single" w:sz="8" w:space="0" w:color="212120"/>
          <w:bottom w:val="single" w:sz="8" w:space="0" w:color="212120"/>
          <w:right w:val="single" w:sz="8" w:space="0" w:color="212120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E73454"/>
        <w:left w:val="single" w:sz="8" w:space="0" w:color="E73454"/>
        <w:bottom w:val="single" w:sz="8" w:space="0" w:color="E73454"/>
        <w:right w:val="single" w:sz="8" w:space="0" w:color="E7345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345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/>
          <w:left w:val="single" w:sz="8" w:space="0" w:color="E73454"/>
          <w:bottom w:val="single" w:sz="8" w:space="0" w:color="E73454"/>
          <w:right w:val="single" w:sz="8" w:space="0" w:color="E7345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</w:tcBorders>
      </w:tcPr>
    </w:tblStylePr>
    <w:tblStylePr w:type="band1Horz">
      <w:tblPr/>
      <w:tcPr>
        <w:tcBorders>
          <w:top w:val="single" w:sz="8" w:space="0" w:color="E73454"/>
          <w:left w:val="single" w:sz="8" w:space="0" w:color="E73454"/>
          <w:bottom w:val="single" w:sz="8" w:space="0" w:color="E73454"/>
          <w:right w:val="single" w:sz="8" w:space="0" w:color="E73454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009DD5"/>
        <w:left w:val="single" w:sz="8" w:space="0" w:color="009DD5"/>
        <w:bottom w:val="single" w:sz="8" w:space="0" w:color="009DD5"/>
        <w:right w:val="single" w:sz="8" w:space="0" w:color="009D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D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/>
          <w:left w:val="single" w:sz="8" w:space="0" w:color="009DD5"/>
          <w:bottom w:val="single" w:sz="8" w:space="0" w:color="009DD5"/>
          <w:right w:val="single" w:sz="8" w:space="0" w:color="009D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</w:tcBorders>
      </w:tcPr>
    </w:tblStylePr>
    <w:tblStylePr w:type="band1Horz">
      <w:tblPr/>
      <w:tcPr>
        <w:tcBorders>
          <w:top w:val="single" w:sz="8" w:space="0" w:color="009DD5"/>
          <w:left w:val="single" w:sz="8" w:space="0" w:color="009DD5"/>
          <w:bottom w:val="single" w:sz="8" w:space="0" w:color="009DD5"/>
          <w:right w:val="single" w:sz="8" w:space="0" w:color="009DD5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F1EEE7"/>
        <w:left w:val="single" w:sz="8" w:space="0" w:color="F1EEE7"/>
        <w:bottom w:val="single" w:sz="8" w:space="0" w:color="F1EEE7"/>
        <w:right w:val="single" w:sz="8" w:space="0" w:color="F1EE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1EE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/>
          <w:left w:val="single" w:sz="8" w:space="0" w:color="F1EEE7"/>
          <w:bottom w:val="single" w:sz="8" w:space="0" w:color="F1EEE7"/>
          <w:right w:val="single" w:sz="8" w:space="0" w:color="F1EE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</w:tcBorders>
      </w:tcPr>
    </w:tblStylePr>
    <w:tblStylePr w:type="band1Horz">
      <w:tblPr/>
      <w:tcPr>
        <w:tcBorders>
          <w:top w:val="single" w:sz="8" w:space="0" w:color="F1EEE7"/>
          <w:left w:val="single" w:sz="8" w:space="0" w:color="F1EEE7"/>
          <w:bottom w:val="single" w:sz="8" w:space="0" w:color="F1EEE7"/>
          <w:right w:val="single" w:sz="8" w:space="0" w:color="F1EEE7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F28D2C"/>
        <w:left w:val="single" w:sz="8" w:space="0" w:color="F28D2C"/>
        <w:bottom w:val="single" w:sz="8" w:space="0" w:color="F28D2C"/>
        <w:right w:val="single" w:sz="8" w:space="0" w:color="F28D2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8D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/>
          <w:left w:val="single" w:sz="8" w:space="0" w:color="F28D2C"/>
          <w:bottom w:val="single" w:sz="8" w:space="0" w:color="F28D2C"/>
          <w:right w:val="single" w:sz="8" w:space="0" w:color="F28D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</w:tcBorders>
      </w:tcPr>
    </w:tblStylePr>
    <w:tblStylePr w:type="band1Horz">
      <w:tblPr/>
      <w:tcPr>
        <w:tcBorders>
          <w:top w:val="single" w:sz="8" w:space="0" w:color="F28D2C"/>
          <w:left w:val="single" w:sz="8" w:space="0" w:color="F28D2C"/>
          <w:bottom w:val="single" w:sz="8" w:space="0" w:color="F28D2C"/>
          <w:right w:val="single" w:sz="8" w:space="0" w:color="F28D2C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rPr>
      <w:color w:val="181818"/>
    </w:rPr>
    <w:tblPr>
      <w:tblStyleRowBandSize w:val="1"/>
      <w:tblStyleColBandSize w:val="1"/>
      <w:tblBorders>
        <w:top w:val="single" w:sz="8" w:space="0" w:color="212120"/>
        <w:bottom w:val="single" w:sz="8" w:space="0" w:color="2121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/>
          <w:left w:val="nil"/>
          <w:bottom w:val="single" w:sz="8" w:space="0" w:color="21212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/>
          <w:left w:val="nil"/>
          <w:bottom w:val="single" w:sz="8" w:space="0" w:color="21212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rPr>
      <w:color w:val="BD1633"/>
    </w:rPr>
    <w:tblPr>
      <w:tblStyleRowBandSize w:val="1"/>
      <w:tblStyleColBandSize w:val="1"/>
      <w:tblBorders>
        <w:top w:val="single" w:sz="8" w:space="0" w:color="E73454"/>
        <w:bottom w:val="single" w:sz="8" w:space="0" w:color="E7345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/>
          <w:left w:val="nil"/>
          <w:bottom w:val="single" w:sz="8" w:space="0" w:color="E7345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/>
          <w:left w:val="nil"/>
          <w:bottom w:val="single" w:sz="8" w:space="0" w:color="E7345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rPr>
      <w:color w:val="00749F"/>
    </w:rPr>
    <w:tblPr>
      <w:tblStyleRowBandSize w:val="1"/>
      <w:tblStyleColBandSize w:val="1"/>
      <w:tblBorders>
        <w:top w:val="single" w:sz="8" w:space="0" w:color="009DD5"/>
        <w:bottom w:val="single" w:sz="8" w:space="0" w:color="009D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/>
          <w:left w:val="nil"/>
          <w:bottom w:val="single" w:sz="8" w:space="0" w:color="009D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/>
          <w:left w:val="nil"/>
          <w:bottom w:val="single" w:sz="8" w:space="0" w:color="009D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rPr>
      <w:color w:val="C5B89C"/>
    </w:rPr>
    <w:tblPr>
      <w:tblStyleRowBandSize w:val="1"/>
      <w:tblStyleColBandSize w:val="1"/>
      <w:tblBorders>
        <w:top w:val="single" w:sz="8" w:space="0" w:color="F1EEE7"/>
        <w:bottom w:val="single" w:sz="8" w:space="0" w:color="F1EEE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/>
          <w:left w:val="nil"/>
          <w:bottom w:val="single" w:sz="8" w:space="0" w:color="F1EEE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/>
          <w:left w:val="nil"/>
          <w:bottom w:val="single" w:sz="8" w:space="0" w:color="F1EEE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rPr>
      <w:color w:val="C9680C"/>
    </w:rPr>
    <w:tblPr>
      <w:tblStyleRowBandSize w:val="1"/>
      <w:tblStyleColBandSize w:val="1"/>
      <w:tblBorders>
        <w:top w:val="single" w:sz="8" w:space="0" w:color="F28D2C"/>
        <w:bottom w:val="single" w:sz="8" w:space="0" w:color="F28D2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/>
          <w:left w:val="nil"/>
          <w:bottom w:val="single" w:sz="8" w:space="0" w:color="F28D2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/>
          <w:left w:val="nil"/>
          <w:bottom w:val="single" w:sz="8" w:space="0" w:color="F28D2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Regelnummer">
    <w:name w:val="line number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Lijsttabel1licht-Accent1">
    <w:name w:val="List Table 1 Light Accent 1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Lijsttabel1licht-Accent2">
    <w:name w:val="List Table 1 Light Accent 2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Lijsttabel1licht-Accent3">
    <w:name w:val="List Table 1 Light Accent 3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Lijsttabel1licht-Accent4">
    <w:name w:val="List Table 1 Light Accent 4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Lijsttabel1licht-Accent5">
    <w:name w:val="List Table 1 Light Accent 5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1licht-Accent6">
    <w:name w:val="List Table 1 Light Accent 6"/>
    <w:basedOn w:val="Standaardtabe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jsttabel2">
    <w:name w:val="List Table 2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7B7B77"/>
        <w:bottom w:val="single" w:sz="4" w:space="0" w:color="7B7B77"/>
        <w:insideH w:val="single" w:sz="4" w:space="0" w:color="7B7B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Lijsttabel2-Accent1">
    <w:name w:val="List Table 2 Accent 1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F08598"/>
        <w:bottom w:val="single" w:sz="4" w:space="0" w:color="F08598"/>
        <w:insideH w:val="single" w:sz="4" w:space="0" w:color="F0859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Lijsttabel2-Accent2">
    <w:name w:val="List Table 2 Accent 2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4CCFFF"/>
        <w:bottom w:val="single" w:sz="4" w:space="0" w:color="4CCFFF"/>
        <w:insideH w:val="single" w:sz="4" w:space="0" w:color="4CCF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Lijsttabel2-Accent3">
    <w:name w:val="List Table 2 Accent 3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F6F4F0"/>
        <w:bottom w:val="single" w:sz="4" w:space="0" w:color="F6F4F0"/>
        <w:insideH w:val="single" w:sz="4" w:space="0" w:color="F6F4F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Lijsttabel2-Accent4">
    <w:name w:val="List Table 2 Accent 4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F7BA80"/>
        <w:bottom w:val="single" w:sz="4" w:space="0" w:color="F7BA80"/>
        <w:insideH w:val="single" w:sz="4" w:space="0" w:color="F7BA8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Lijsttabel2-Accent5">
    <w:name w:val="List Table 2 Accent 5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2-Accent6">
    <w:name w:val="List Table 2 Accent 6"/>
    <w:basedOn w:val="Standaardtabel"/>
    <w:uiPriority w:val="47"/>
    <w:rsid w:val="00572222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jsttabel3">
    <w:name w:val="List Table 3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212120"/>
        <w:left w:val="single" w:sz="4" w:space="0" w:color="212120"/>
        <w:bottom w:val="single" w:sz="4" w:space="0" w:color="212120"/>
        <w:right w:val="single" w:sz="4" w:space="0" w:color="212120"/>
      </w:tblBorders>
    </w:tblPr>
    <w:tblStylePr w:type="firstRow">
      <w:rPr>
        <w:b/>
        <w:bCs/>
        <w:color w:val="FFFFFF"/>
      </w:rPr>
      <w:tblPr/>
      <w:tcPr>
        <w:shd w:val="clear" w:color="auto" w:fill="212120"/>
      </w:tcPr>
    </w:tblStylePr>
    <w:tblStylePr w:type="lastRow">
      <w:rPr>
        <w:b/>
        <w:bCs/>
      </w:rPr>
      <w:tblPr/>
      <w:tcPr>
        <w:tcBorders>
          <w:top w:val="double" w:sz="4" w:space="0" w:color="21212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12120"/>
          <w:right w:val="single" w:sz="4" w:space="0" w:color="212120"/>
        </w:tcBorders>
      </w:tcPr>
    </w:tblStylePr>
    <w:tblStylePr w:type="band1Horz">
      <w:tblPr/>
      <w:tcPr>
        <w:tcBorders>
          <w:top w:val="single" w:sz="4" w:space="0" w:color="212120"/>
          <w:bottom w:val="single" w:sz="4" w:space="0" w:color="21212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/>
          <w:left w:val="nil"/>
        </w:tcBorders>
      </w:tcPr>
    </w:tblStylePr>
    <w:tblStylePr w:type="swCell">
      <w:tblPr/>
      <w:tcPr>
        <w:tcBorders>
          <w:top w:val="double" w:sz="4" w:space="0" w:color="212120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E73454"/>
        <w:left w:val="single" w:sz="4" w:space="0" w:color="E73454"/>
        <w:bottom w:val="single" w:sz="4" w:space="0" w:color="E73454"/>
        <w:right w:val="single" w:sz="4" w:space="0" w:color="E73454"/>
      </w:tblBorders>
    </w:tblPr>
    <w:tblStylePr w:type="firstRow">
      <w:rPr>
        <w:b/>
        <w:bCs/>
        <w:color w:val="FFFFFF"/>
      </w:rPr>
      <w:tblPr/>
      <w:tcPr>
        <w:shd w:val="clear" w:color="auto" w:fill="E73454"/>
      </w:tcPr>
    </w:tblStylePr>
    <w:tblStylePr w:type="lastRow">
      <w:rPr>
        <w:b/>
        <w:bCs/>
      </w:rPr>
      <w:tblPr/>
      <w:tcPr>
        <w:tcBorders>
          <w:top w:val="double" w:sz="4" w:space="0" w:color="E7345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3454"/>
          <w:right w:val="single" w:sz="4" w:space="0" w:color="E73454"/>
        </w:tcBorders>
      </w:tcPr>
    </w:tblStylePr>
    <w:tblStylePr w:type="band1Horz">
      <w:tblPr/>
      <w:tcPr>
        <w:tcBorders>
          <w:top w:val="single" w:sz="4" w:space="0" w:color="E73454"/>
          <w:bottom w:val="single" w:sz="4" w:space="0" w:color="E7345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/>
          <w:left w:val="nil"/>
        </w:tcBorders>
      </w:tcPr>
    </w:tblStylePr>
    <w:tblStylePr w:type="swCell">
      <w:tblPr/>
      <w:tcPr>
        <w:tcBorders>
          <w:top w:val="double" w:sz="4" w:space="0" w:color="E73454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009DD5"/>
        <w:left w:val="single" w:sz="4" w:space="0" w:color="009DD5"/>
        <w:bottom w:val="single" w:sz="4" w:space="0" w:color="009DD5"/>
        <w:right w:val="single" w:sz="4" w:space="0" w:color="009DD5"/>
      </w:tblBorders>
    </w:tblPr>
    <w:tblStylePr w:type="firstRow">
      <w:rPr>
        <w:b/>
        <w:bCs/>
        <w:color w:val="FFFFFF"/>
      </w:rPr>
      <w:tblPr/>
      <w:tcPr>
        <w:shd w:val="clear" w:color="auto" w:fill="009DD5"/>
      </w:tcPr>
    </w:tblStylePr>
    <w:tblStylePr w:type="lastRow">
      <w:rPr>
        <w:b/>
        <w:bCs/>
      </w:rPr>
      <w:tblPr/>
      <w:tcPr>
        <w:tcBorders>
          <w:top w:val="double" w:sz="4" w:space="0" w:color="009D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DD5"/>
          <w:right w:val="single" w:sz="4" w:space="0" w:color="009DD5"/>
        </w:tcBorders>
      </w:tcPr>
    </w:tblStylePr>
    <w:tblStylePr w:type="band1Horz">
      <w:tblPr/>
      <w:tcPr>
        <w:tcBorders>
          <w:top w:val="single" w:sz="4" w:space="0" w:color="009DD5"/>
          <w:bottom w:val="single" w:sz="4" w:space="0" w:color="009D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/>
          <w:left w:val="nil"/>
        </w:tcBorders>
      </w:tcPr>
    </w:tblStylePr>
    <w:tblStylePr w:type="swCell">
      <w:tblPr/>
      <w:tcPr>
        <w:tcBorders>
          <w:top w:val="double" w:sz="4" w:space="0" w:color="009DD5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F1EEE7"/>
        <w:left w:val="single" w:sz="4" w:space="0" w:color="F1EEE7"/>
        <w:bottom w:val="single" w:sz="4" w:space="0" w:color="F1EEE7"/>
        <w:right w:val="single" w:sz="4" w:space="0" w:color="F1EEE7"/>
      </w:tblBorders>
    </w:tblPr>
    <w:tblStylePr w:type="firstRow">
      <w:rPr>
        <w:b/>
        <w:bCs/>
        <w:color w:val="FFFFFF"/>
      </w:rPr>
      <w:tblPr/>
      <w:tcPr>
        <w:shd w:val="clear" w:color="auto" w:fill="F1EEE7"/>
      </w:tcPr>
    </w:tblStylePr>
    <w:tblStylePr w:type="lastRow">
      <w:rPr>
        <w:b/>
        <w:bCs/>
      </w:rPr>
      <w:tblPr/>
      <w:tcPr>
        <w:tcBorders>
          <w:top w:val="double" w:sz="4" w:space="0" w:color="F1EEE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1EEE7"/>
          <w:right w:val="single" w:sz="4" w:space="0" w:color="F1EEE7"/>
        </w:tcBorders>
      </w:tcPr>
    </w:tblStylePr>
    <w:tblStylePr w:type="band1Horz">
      <w:tblPr/>
      <w:tcPr>
        <w:tcBorders>
          <w:top w:val="single" w:sz="4" w:space="0" w:color="F1EEE7"/>
          <w:bottom w:val="single" w:sz="4" w:space="0" w:color="F1EEE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/>
          <w:left w:val="nil"/>
        </w:tcBorders>
      </w:tcPr>
    </w:tblStylePr>
    <w:tblStylePr w:type="swCell">
      <w:tblPr/>
      <w:tcPr>
        <w:tcBorders>
          <w:top w:val="double" w:sz="4" w:space="0" w:color="F1EEE7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F28D2C"/>
        <w:left w:val="single" w:sz="4" w:space="0" w:color="F28D2C"/>
        <w:bottom w:val="single" w:sz="4" w:space="0" w:color="F28D2C"/>
        <w:right w:val="single" w:sz="4" w:space="0" w:color="F28D2C"/>
      </w:tblBorders>
    </w:tblPr>
    <w:tblStylePr w:type="firstRow">
      <w:rPr>
        <w:b/>
        <w:bCs/>
        <w:color w:val="FFFFFF"/>
      </w:rPr>
      <w:tblPr/>
      <w:tcPr>
        <w:shd w:val="clear" w:color="auto" w:fill="F28D2C"/>
      </w:tcPr>
    </w:tblStylePr>
    <w:tblStylePr w:type="lastRow">
      <w:rPr>
        <w:b/>
        <w:bCs/>
      </w:rPr>
      <w:tblPr/>
      <w:tcPr>
        <w:tcBorders>
          <w:top w:val="double" w:sz="4" w:space="0" w:color="F28D2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28D2C"/>
          <w:right w:val="single" w:sz="4" w:space="0" w:color="F28D2C"/>
        </w:tcBorders>
      </w:tcPr>
    </w:tblStylePr>
    <w:tblStylePr w:type="band1Horz">
      <w:tblPr/>
      <w:tcPr>
        <w:tcBorders>
          <w:top w:val="single" w:sz="4" w:space="0" w:color="F28D2C"/>
          <w:bottom w:val="single" w:sz="4" w:space="0" w:color="F28D2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/>
          <w:left w:val="nil"/>
        </w:tcBorders>
      </w:tcPr>
    </w:tblStylePr>
    <w:tblStylePr w:type="swCell">
      <w:tblPr/>
      <w:tcPr>
        <w:tcBorders>
          <w:top w:val="double" w:sz="4" w:space="0" w:color="F28D2C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7B7B77"/>
        <w:left w:val="single" w:sz="4" w:space="0" w:color="7B7B77"/>
        <w:bottom w:val="single" w:sz="4" w:space="0" w:color="7B7B77"/>
        <w:right w:val="single" w:sz="4" w:space="0" w:color="7B7B77"/>
        <w:insideH w:val="single" w:sz="4" w:space="0" w:color="7B7B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2120"/>
          <w:left w:val="single" w:sz="4" w:space="0" w:color="212120"/>
          <w:bottom w:val="single" w:sz="4" w:space="0" w:color="212120"/>
          <w:right w:val="single" w:sz="4" w:space="0" w:color="212120"/>
          <w:insideH w:val="nil"/>
        </w:tcBorders>
        <w:shd w:val="clear" w:color="auto" w:fill="212120"/>
      </w:tcPr>
    </w:tblStylePr>
    <w:tblStylePr w:type="lastRow">
      <w:rPr>
        <w:b/>
        <w:bCs/>
      </w:rPr>
      <w:tblPr/>
      <w:tcPr>
        <w:tcBorders>
          <w:top w:val="double" w:sz="4" w:space="0" w:color="7B7B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Lijsttabel4-Accent1">
    <w:name w:val="List Table 4 Accent 1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08598"/>
        <w:left w:val="single" w:sz="4" w:space="0" w:color="F08598"/>
        <w:bottom w:val="single" w:sz="4" w:space="0" w:color="F08598"/>
        <w:right w:val="single" w:sz="4" w:space="0" w:color="F08598"/>
        <w:insideH w:val="single" w:sz="4" w:space="0" w:color="F0859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3454"/>
          <w:left w:val="single" w:sz="4" w:space="0" w:color="E73454"/>
          <w:bottom w:val="single" w:sz="4" w:space="0" w:color="E73454"/>
          <w:right w:val="single" w:sz="4" w:space="0" w:color="E73454"/>
          <w:insideH w:val="nil"/>
        </w:tcBorders>
        <w:shd w:val="clear" w:color="auto" w:fill="E73454"/>
      </w:tcPr>
    </w:tblStylePr>
    <w:tblStylePr w:type="lastRow">
      <w:rPr>
        <w:b/>
        <w:bCs/>
      </w:rPr>
      <w:tblPr/>
      <w:tcPr>
        <w:tcBorders>
          <w:top w:val="double" w:sz="4" w:space="0" w:color="F0859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Lijsttabel4-Accent2">
    <w:name w:val="List Table 4 Accent 2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4CCFFF"/>
        <w:left w:val="single" w:sz="4" w:space="0" w:color="4CCFFF"/>
        <w:bottom w:val="single" w:sz="4" w:space="0" w:color="4CCFFF"/>
        <w:right w:val="single" w:sz="4" w:space="0" w:color="4CCFFF"/>
        <w:insideH w:val="single" w:sz="4" w:space="0" w:color="4C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5"/>
          <w:left w:val="single" w:sz="4" w:space="0" w:color="009DD5"/>
          <w:bottom w:val="single" w:sz="4" w:space="0" w:color="009DD5"/>
          <w:right w:val="single" w:sz="4" w:space="0" w:color="009DD5"/>
          <w:insideH w:val="nil"/>
        </w:tcBorders>
        <w:shd w:val="clear" w:color="auto" w:fill="009DD5"/>
      </w:tcPr>
    </w:tblStylePr>
    <w:tblStylePr w:type="lastRow">
      <w:rPr>
        <w:b/>
        <w:bCs/>
      </w:rPr>
      <w:tblPr/>
      <w:tcPr>
        <w:tcBorders>
          <w:top w:val="double" w:sz="4" w:space="0" w:color="4C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Lijsttabel4-Accent3">
    <w:name w:val="List Table 4 Accent 3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6F4F0"/>
        <w:left w:val="single" w:sz="4" w:space="0" w:color="F6F4F0"/>
        <w:bottom w:val="single" w:sz="4" w:space="0" w:color="F6F4F0"/>
        <w:right w:val="single" w:sz="4" w:space="0" w:color="F6F4F0"/>
        <w:insideH w:val="single" w:sz="4" w:space="0" w:color="F6F4F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1EEE7"/>
          <w:left w:val="single" w:sz="4" w:space="0" w:color="F1EEE7"/>
          <w:bottom w:val="single" w:sz="4" w:space="0" w:color="F1EEE7"/>
          <w:right w:val="single" w:sz="4" w:space="0" w:color="F1EEE7"/>
          <w:insideH w:val="nil"/>
        </w:tcBorders>
        <w:shd w:val="clear" w:color="auto" w:fill="F1EEE7"/>
      </w:tcPr>
    </w:tblStylePr>
    <w:tblStylePr w:type="lastRow">
      <w:rPr>
        <w:b/>
        <w:bCs/>
      </w:rPr>
      <w:tblPr/>
      <w:tcPr>
        <w:tcBorders>
          <w:top w:val="double" w:sz="4" w:space="0" w:color="F6F4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Lijsttabel4-Accent4">
    <w:name w:val="List Table 4 Accent 4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F7BA80"/>
        <w:left w:val="single" w:sz="4" w:space="0" w:color="F7BA80"/>
        <w:bottom w:val="single" w:sz="4" w:space="0" w:color="F7BA80"/>
        <w:right w:val="single" w:sz="4" w:space="0" w:color="F7BA80"/>
        <w:insideH w:val="single" w:sz="4" w:space="0" w:color="F7BA8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28D2C"/>
          <w:left w:val="single" w:sz="4" w:space="0" w:color="F28D2C"/>
          <w:bottom w:val="single" w:sz="4" w:space="0" w:color="F28D2C"/>
          <w:right w:val="single" w:sz="4" w:space="0" w:color="F28D2C"/>
          <w:insideH w:val="nil"/>
        </w:tcBorders>
        <w:shd w:val="clear" w:color="auto" w:fill="F28D2C"/>
      </w:tcPr>
    </w:tblStylePr>
    <w:tblStylePr w:type="lastRow">
      <w:rPr>
        <w:b/>
        <w:bCs/>
      </w:rPr>
      <w:tblPr/>
      <w:tcPr>
        <w:tcBorders>
          <w:top w:val="double" w:sz="4" w:space="0" w:color="F7B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Lijsttabel4-Accent5">
    <w:name w:val="List Table 4 Accent 5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4-Accent6">
    <w:name w:val="List Table 4 Accent 6"/>
    <w:basedOn w:val="Standaardtabel"/>
    <w:uiPriority w:val="49"/>
    <w:rsid w:val="0057222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jsttabel5donker">
    <w:name w:val="List Table 5 Dark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212120"/>
        <w:left w:val="single" w:sz="24" w:space="0" w:color="212120"/>
        <w:bottom w:val="single" w:sz="24" w:space="0" w:color="212120"/>
        <w:right w:val="single" w:sz="24" w:space="0" w:color="212120"/>
      </w:tblBorders>
    </w:tblPr>
    <w:tcPr>
      <w:shd w:val="clear" w:color="auto" w:fill="21212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E73454"/>
        <w:left w:val="single" w:sz="24" w:space="0" w:color="E73454"/>
        <w:bottom w:val="single" w:sz="24" w:space="0" w:color="E73454"/>
        <w:right w:val="single" w:sz="24" w:space="0" w:color="E73454"/>
      </w:tblBorders>
    </w:tblPr>
    <w:tcPr>
      <w:shd w:val="clear" w:color="auto" w:fill="E7345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009DD5"/>
        <w:left w:val="single" w:sz="24" w:space="0" w:color="009DD5"/>
        <w:bottom w:val="single" w:sz="24" w:space="0" w:color="009DD5"/>
        <w:right w:val="single" w:sz="24" w:space="0" w:color="009DD5"/>
      </w:tblBorders>
    </w:tblPr>
    <w:tcPr>
      <w:shd w:val="clear" w:color="auto" w:fill="009D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F1EEE7"/>
        <w:left w:val="single" w:sz="24" w:space="0" w:color="F1EEE7"/>
        <w:bottom w:val="single" w:sz="24" w:space="0" w:color="F1EEE7"/>
        <w:right w:val="single" w:sz="24" w:space="0" w:color="F1EEE7"/>
      </w:tblBorders>
    </w:tblPr>
    <w:tcPr>
      <w:shd w:val="clear" w:color="auto" w:fill="F1EEE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F28D2C"/>
        <w:left w:val="single" w:sz="24" w:space="0" w:color="F28D2C"/>
        <w:bottom w:val="single" w:sz="24" w:space="0" w:color="F28D2C"/>
        <w:right w:val="single" w:sz="24" w:space="0" w:color="F28D2C"/>
      </w:tblBorders>
    </w:tblPr>
    <w:tcPr>
      <w:shd w:val="clear" w:color="auto" w:fill="F28D2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tblPr>
      <w:tblStyleRowBandSize w:val="1"/>
      <w:tblStyleColBandSize w:val="1"/>
      <w:tblBorders>
        <w:top w:val="single" w:sz="4" w:space="0" w:color="212120"/>
        <w:bottom w:val="single" w:sz="4" w:space="0" w:color="212120"/>
      </w:tblBorders>
    </w:tblPr>
    <w:tblStylePr w:type="firstRow">
      <w:rPr>
        <w:b/>
        <w:bCs/>
      </w:rPr>
      <w:tblPr/>
      <w:tcPr>
        <w:tcBorders>
          <w:bottom w:val="single" w:sz="4" w:space="0" w:color="212120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rPr>
      <w:color w:val="BD1633"/>
    </w:rPr>
    <w:tblPr>
      <w:tblStyleRowBandSize w:val="1"/>
      <w:tblStyleColBandSize w:val="1"/>
      <w:tblBorders>
        <w:top w:val="single" w:sz="4" w:space="0" w:color="E73454"/>
        <w:bottom w:val="single" w:sz="4" w:space="0" w:color="E73454"/>
      </w:tblBorders>
    </w:tblPr>
    <w:tblStylePr w:type="firstRow">
      <w:rPr>
        <w:b/>
        <w:bCs/>
      </w:rPr>
      <w:tblPr/>
      <w:tcPr>
        <w:tcBorders>
          <w:bottom w:val="single" w:sz="4" w:space="0" w:color="E73454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rPr>
      <w:color w:val="00749F"/>
    </w:rPr>
    <w:tblPr>
      <w:tblStyleRowBandSize w:val="1"/>
      <w:tblStyleColBandSize w:val="1"/>
      <w:tblBorders>
        <w:top w:val="single" w:sz="4" w:space="0" w:color="009DD5"/>
        <w:bottom w:val="single" w:sz="4" w:space="0" w:color="009DD5"/>
      </w:tblBorders>
    </w:tblPr>
    <w:tblStylePr w:type="firstRow">
      <w:rPr>
        <w:b/>
        <w:bCs/>
      </w:rPr>
      <w:tblPr/>
      <w:tcPr>
        <w:tcBorders>
          <w:bottom w:val="single" w:sz="4" w:space="0" w:color="009DD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rPr>
      <w:color w:val="C5B89C"/>
    </w:rPr>
    <w:tblPr>
      <w:tblStyleRowBandSize w:val="1"/>
      <w:tblStyleColBandSize w:val="1"/>
      <w:tblBorders>
        <w:top w:val="single" w:sz="4" w:space="0" w:color="F1EEE7"/>
        <w:bottom w:val="single" w:sz="4" w:space="0" w:color="F1EEE7"/>
      </w:tblBorders>
    </w:tblPr>
    <w:tblStylePr w:type="firstRow">
      <w:rPr>
        <w:b/>
        <w:bCs/>
      </w:rPr>
      <w:tblPr/>
      <w:tcPr>
        <w:tcBorders>
          <w:bottom w:val="single" w:sz="4" w:space="0" w:color="F1EEE7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rPr>
      <w:color w:val="C9680C"/>
    </w:rPr>
    <w:tblPr>
      <w:tblStyleRowBandSize w:val="1"/>
      <w:tblStyleColBandSize w:val="1"/>
      <w:tblBorders>
        <w:top w:val="single" w:sz="4" w:space="0" w:color="F28D2C"/>
        <w:bottom w:val="single" w:sz="4" w:space="0" w:color="F28D2C"/>
      </w:tblBorders>
    </w:tblPr>
    <w:tblStylePr w:type="firstRow">
      <w:rPr>
        <w:b/>
        <w:bCs/>
      </w:rPr>
      <w:tblPr/>
      <w:tcPr>
        <w:tcBorders>
          <w:bottom w:val="single" w:sz="4" w:space="0" w:color="F28D2C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jsttabel7kleurrijk">
    <w:name w:val="List Table 7 Colorful"/>
    <w:basedOn w:val="Standaardtabel"/>
    <w:uiPriority w:val="52"/>
    <w:rsid w:val="00572222"/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212120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21212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212120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212120"/>
        </w:tcBorders>
        <w:shd w:val="clear" w:color="auto" w:fill="FFFFFF"/>
      </w:tcPr>
    </w:tblStylePr>
    <w:tblStylePr w:type="band1Vert">
      <w:tblPr/>
      <w:tcPr>
        <w:shd w:val="clear" w:color="auto" w:fill="D3D3D1"/>
      </w:tcPr>
    </w:tblStylePr>
    <w:tblStylePr w:type="band1Horz">
      <w:tblPr/>
      <w:tcPr>
        <w:shd w:val="clear" w:color="auto" w:fill="D3D3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rPr>
      <w:color w:val="BD1633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E73454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E73454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E73454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E73454"/>
        </w:tcBorders>
        <w:shd w:val="clear" w:color="auto" w:fill="FFFFFF"/>
      </w:tcPr>
    </w:tblStylePr>
    <w:tblStylePr w:type="band1Vert">
      <w:tblPr/>
      <w:tcPr>
        <w:shd w:val="clear" w:color="auto" w:fill="FAD6DC"/>
      </w:tcPr>
    </w:tblStylePr>
    <w:tblStylePr w:type="band1Horz">
      <w:tblPr/>
      <w:tcPr>
        <w:shd w:val="clear" w:color="auto" w:fill="FAD6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rPr>
      <w:color w:val="00749F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009DD5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009DD5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009DD5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009DD5"/>
        </w:tcBorders>
        <w:shd w:val="clear" w:color="auto" w:fill="FFFFFF"/>
      </w:tc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rPr>
      <w:color w:val="C5B89C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F1EEE7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F1EEE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F1EEE7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F1EEE7"/>
        </w:tcBorders>
        <w:shd w:val="clear" w:color="auto" w:fill="FFFFFF"/>
      </w:tcPr>
    </w:tblStylePr>
    <w:tblStylePr w:type="band1Vert">
      <w:tblPr/>
      <w:tcPr>
        <w:shd w:val="clear" w:color="auto" w:fill="FCFBFA"/>
      </w:tcPr>
    </w:tblStylePr>
    <w:tblStylePr w:type="band1Horz">
      <w:tblPr/>
      <w:tcPr>
        <w:shd w:val="clear" w:color="auto" w:fill="FCFBF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rPr>
      <w:color w:val="C9680C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F28D2C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F28D2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F28D2C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F28D2C"/>
        </w:tcBorders>
        <w:shd w:val="clear" w:color="auto" w:fill="FFFFFF"/>
      </w:tcPr>
    </w:tblStylePr>
    <w:tblStylePr w:type="band1Vert">
      <w:tblPr/>
      <w:tcPr>
        <w:shd w:val="clear" w:color="auto" w:fill="FCE7D4"/>
      </w:tcPr>
    </w:tblStylePr>
    <w:tblStylePr w:type="band1Horz">
      <w:tblPr/>
      <w:tcPr>
        <w:shd w:val="clear" w:color="auto" w:fill="FCE7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rPr>
      <w:color w:val="2E74B5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rPr>
      <w:color w:val="538135"/>
    </w:rPr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</w:pPr>
    <w:rPr>
      <w:rFonts w:ascii="Consolas" w:hAnsi="Consolas"/>
      <w:color w:val="212120"/>
      <w:kern w:val="16"/>
      <w:lang w:eastAsia="en-US"/>
    </w:rPr>
  </w:style>
  <w:style w:type="character" w:customStyle="1" w:styleId="MacrotekstChar">
    <w:name w:val="Macrotekst Char"/>
    <w:link w:val="Macrotekst"/>
    <w:uiPriority w:val="99"/>
    <w:semiHidden/>
    <w:rsid w:val="00572222"/>
    <w:rPr>
      <w:rFonts w:ascii="Consolas" w:hAnsi="Consolas"/>
      <w:kern w:val="16"/>
      <w:sz w:val="22"/>
    </w:rPr>
  </w:style>
  <w:style w:type="table" w:styleId="Gemiddeldraster1">
    <w:name w:val="Medium Grid 1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595957"/>
        <w:left w:val="single" w:sz="8" w:space="0" w:color="595957"/>
        <w:bottom w:val="single" w:sz="8" w:space="0" w:color="595957"/>
        <w:right w:val="single" w:sz="8" w:space="0" w:color="595957"/>
        <w:insideH w:val="single" w:sz="8" w:space="0" w:color="595957"/>
        <w:insideV w:val="single" w:sz="8" w:space="0" w:color="595957"/>
      </w:tblBorders>
    </w:tblPr>
    <w:tcPr>
      <w:shd w:val="clear" w:color="auto" w:fill="C8C8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/>
      </w:tcPr>
    </w:tblStylePr>
    <w:tblStylePr w:type="band1Horz">
      <w:tblPr/>
      <w:tcPr>
        <w:shd w:val="clear" w:color="auto" w:fill="91918E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ED667E"/>
        <w:left w:val="single" w:sz="8" w:space="0" w:color="ED667E"/>
        <w:bottom w:val="single" w:sz="8" w:space="0" w:color="ED667E"/>
        <w:right w:val="single" w:sz="8" w:space="0" w:color="ED667E"/>
        <w:insideH w:val="single" w:sz="8" w:space="0" w:color="ED667E"/>
        <w:insideV w:val="single" w:sz="8" w:space="0" w:color="ED667E"/>
      </w:tblBorders>
    </w:tblPr>
    <w:tcPr>
      <w:shd w:val="clear" w:color="auto" w:fill="F9CC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/>
      </w:tcPr>
    </w:tblStylePr>
    <w:tblStylePr w:type="band1Horz">
      <w:tblPr/>
      <w:tcPr>
        <w:shd w:val="clear" w:color="auto" w:fill="F399A9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20C3FF"/>
        <w:left w:val="single" w:sz="8" w:space="0" w:color="20C3FF"/>
        <w:bottom w:val="single" w:sz="8" w:space="0" w:color="20C3FF"/>
        <w:right w:val="single" w:sz="8" w:space="0" w:color="20C3FF"/>
        <w:insideH w:val="single" w:sz="8" w:space="0" w:color="20C3FF"/>
        <w:insideV w:val="single" w:sz="8" w:space="0" w:color="20C3FF"/>
      </w:tblBorders>
    </w:tblPr>
    <w:tcPr>
      <w:shd w:val="clear" w:color="auto" w:fill="B5EB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/>
      </w:tcPr>
    </w:tblStylePr>
    <w:tblStylePr w:type="band1Horz">
      <w:tblPr/>
      <w:tcPr>
        <w:shd w:val="clear" w:color="auto" w:fill="6BD7F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F4F2EC"/>
        <w:left w:val="single" w:sz="8" w:space="0" w:color="F4F2EC"/>
        <w:bottom w:val="single" w:sz="8" w:space="0" w:color="F4F2EC"/>
        <w:right w:val="single" w:sz="8" w:space="0" w:color="F4F2EC"/>
        <w:insideH w:val="single" w:sz="8" w:space="0" w:color="F4F2EC"/>
        <w:insideV w:val="single" w:sz="8" w:space="0" w:color="F4F2EC"/>
      </w:tblBorders>
    </w:tblPr>
    <w:tcPr>
      <w:shd w:val="clear" w:color="auto" w:fill="FBFAF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/>
      </w:tcPr>
    </w:tblStylePr>
    <w:tblStylePr w:type="band1Horz">
      <w:tblPr/>
      <w:tcPr>
        <w:shd w:val="clear" w:color="auto" w:fill="F8F6F3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F5A860"/>
        <w:left w:val="single" w:sz="8" w:space="0" w:color="F5A860"/>
        <w:bottom w:val="single" w:sz="8" w:space="0" w:color="F5A860"/>
        <w:right w:val="single" w:sz="8" w:space="0" w:color="F5A860"/>
        <w:insideH w:val="single" w:sz="8" w:space="0" w:color="F5A860"/>
        <w:insideV w:val="single" w:sz="8" w:space="0" w:color="F5A860"/>
      </w:tblBorders>
    </w:tblPr>
    <w:tcPr>
      <w:shd w:val="clear" w:color="auto" w:fill="FBE2C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/>
      </w:tcPr>
    </w:tblStylePr>
    <w:tblStylePr w:type="band1Horz">
      <w:tblPr/>
      <w:tcPr>
        <w:shd w:val="clear" w:color="auto" w:fill="F8C595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212120"/>
        <w:left w:val="single" w:sz="8" w:space="0" w:color="212120"/>
        <w:bottom w:val="single" w:sz="8" w:space="0" w:color="212120"/>
        <w:right w:val="single" w:sz="8" w:space="0" w:color="212120"/>
        <w:insideH w:val="single" w:sz="8" w:space="0" w:color="212120"/>
        <w:insideV w:val="single" w:sz="8" w:space="0" w:color="212120"/>
      </w:tblBorders>
    </w:tblPr>
    <w:tcPr>
      <w:shd w:val="clear" w:color="auto" w:fill="C8C8C7"/>
    </w:tcPr>
    <w:tblStylePr w:type="firstRow">
      <w:rPr>
        <w:b/>
        <w:bCs/>
        <w:color w:val="212120"/>
      </w:rPr>
      <w:tblPr/>
      <w:tcPr>
        <w:shd w:val="clear" w:color="auto" w:fill="E9E9E8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/>
      </w:tcPr>
    </w:tblStylePr>
    <w:tblStylePr w:type="band1Vert">
      <w:tblPr/>
      <w:tcPr>
        <w:shd w:val="clear" w:color="auto" w:fill="91918E"/>
      </w:tcPr>
    </w:tblStylePr>
    <w:tblStylePr w:type="band1Horz">
      <w:tblPr/>
      <w:tcPr>
        <w:tcBorders>
          <w:insideH w:val="single" w:sz="6" w:space="0" w:color="212120"/>
          <w:insideV w:val="single" w:sz="6" w:space="0" w:color="212120"/>
        </w:tcBorders>
        <w:shd w:val="clear" w:color="auto" w:fill="91918E"/>
      </w:tcPr>
    </w:tblStylePr>
    <w:tblStylePr w:type="nwCell">
      <w:tblPr/>
      <w:tcPr>
        <w:shd w:val="clear" w:color="auto" w:fill="FFFFFF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E73454"/>
        <w:left w:val="single" w:sz="8" w:space="0" w:color="E73454"/>
        <w:bottom w:val="single" w:sz="8" w:space="0" w:color="E73454"/>
        <w:right w:val="single" w:sz="8" w:space="0" w:color="E73454"/>
        <w:insideH w:val="single" w:sz="8" w:space="0" w:color="E73454"/>
        <w:insideV w:val="single" w:sz="8" w:space="0" w:color="E73454"/>
      </w:tblBorders>
    </w:tblPr>
    <w:tcPr>
      <w:shd w:val="clear" w:color="auto" w:fill="F9CCD4"/>
    </w:tcPr>
    <w:tblStylePr w:type="firstRow">
      <w:rPr>
        <w:b/>
        <w:bCs/>
        <w:color w:val="212120"/>
      </w:rPr>
      <w:tblPr/>
      <w:tcPr>
        <w:shd w:val="clear" w:color="auto" w:fill="FCEBEE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/>
      </w:tcPr>
    </w:tblStylePr>
    <w:tblStylePr w:type="band1Vert">
      <w:tblPr/>
      <w:tcPr>
        <w:shd w:val="clear" w:color="auto" w:fill="F399A9"/>
      </w:tcPr>
    </w:tblStylePr>
    <w:tblStylePr w:type="band1Horz">
      <w:tblPr/>
      <w:tcPr>
        <w:tcBorders>
          <w:insideH w:val="single" w:sz="6" w:space="0" w:color="E73454"/>
          <w:insideV w:val="single" w:sz="6" w:space="0" w:color="E73454"/>
        </w:tcBorders>
        <w:shd w:val="clear" w:color="auto" w:fill="F399A9"/>
      </w:tcPr>
    </w:tblStylePr>
    <w:tblStylePr w:type="nwCell">
      <w:tblPr/>
      <w:tcPr>
        <w:shd w:val="clear" w:color="auto" w:fill="FFFFFF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009DD5"/>
        <w:left w:val="single" w:sz="8" w:space="0" w:color="009DD5"/>
        <w:bottom w:val="single" w:sz="8" w:space="0" w:color="009DD5"/>
        <w:right w:val="single" w:sz="8" w:space="0" w:color="009DD5"/>
        <w:insideH w:val="single" w:sz="8" w:space="0" w:color="009DD5"/>
        <w:insideV w:val="single" w:sz="8" w:space="0" w:color="009DD5"/>
      </w:tblBorders>
    </w:tblPr>
    <w:tcPr>
      <w:shd w:val="clear" w:color="auto" w:fill="B5EBFF"/>
    </w:tcPr>
    <w:tblStylePr w:type="firstRow">
      <w:rPr>
        <w:b/>
        <w:bCs/>
        <w:color w:val="212120"/>
      </w:rPr>
      <w:tblPr/>
      <w:tcPr>
        <w:shd w:val="clear" w:color="auto" w:fill="E1F7FF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/>
      </w:tcPr>
    </w:tblStylePr>
    <w:tblStylePr w:type="band1Vert">
      <w:tblPr/>
      <w:tcPr>
        <w:shd w:val="clear" w:color="auto" w:fill="6BD7FF"/>
      </w:tcPr>
    </w:tblStylePr>
    <w:tblStylePr w:type="band1Horz">
      <w:tblPr/>
      <w:tcPr>
        <w:tcBorders>
          <w:insideH w:val="single" w:sz="6" w:space="0" w:color="009DD5"/>
          <w:insideV w:val="single" w:sz="6" w:space="0" w:color="009DD5"/>
        </w:tcBorders>
        <w:shd w:val="clear" w:color="auto" w:fill="6BD7FF"/>
      </w:tcPr>
    </w:tblStylePr>
    <w:tblStylePr w:type="nwCell">
      <w:tblPr/>
      <w:tcPr>
        <w:shd w:val="clear" w:color="auto" w:fill="FFFFFF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F1EEE7"/>
        <w:left w:val="single" w:sz="8" w:space="0" w:color="F1EEE7"/>
        <w:bottom w:val="single" w:sz="8" w:space="0" w:color="F1EEE7"/>
        <w:right w:val="single" w:sz="8" w:space="0" w:color="F1EEE7"/>
        <w:insideH w:val="single" w:sz="8" w:space="0" w:color="F1EEE7"/>
        <w:insideV w:val="single" w:sz="8" w:space="0" w:color="F1EEE7"/>
      </w:tblBorders>
    </w:tblPr>
    <w:tcPr>
      <w:shd w:val="clear" w:color="auto" w:fill="FBFAF8"/>
    </w:tcPr>
    <w:tblStylePr w:type="firstRow">
      <w:rPr>
        <w:b/>
        <w:bCs/>
        <w:color w:val="212120"/>
      </w:rPr>
      <w:tblPr/>
      <w:tcPr>
        <w:shd w:val="clear" w:color="auto" w:fill="FDFDFC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/>
      </w:tcPr>
    </w:tblStylePr>
    <w:tblStylePr w:type="band1Vert">
      <w:tblPr/>
      <w:tcPr>
        <w:shd w:val="clear" w:color="auto" w:fill="F8F6F3"/>
      </w:tcPr>
    </w:tblStylePr>
    <w:tblStylePr w:type="band1Horz">
      <w:tblPr/>
      <w:tcPr>
        <w:tcBorders>
          <w:insideH w:val="single" w:sz="6" w:space="0" w:color="F1EEE7"/>
          <w:insideV w:val="single" w:sz="6" w:space="0" w:color="F1EEE7"/>
        </w:tcBorders>
        <w:shd w:val="clear" w:color="auto" w:fill="F8F6F3"/>
      </w:tcPr>
    </w:tblStylePr>
    <w:tblStylePr w:type="nwCell">
      <w:tblPr/>
      <w:tcPr>
        <w:shd w:val="clear" w:color="auto" w:fill="FFFFFF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F28D2C"/>
        <w:left w:val="single" w:sz="8" w:space="0" w:color="F28D2C"/>
        <w:bottom w:val="single" w:sz="8" w:space="0" w:color="F28D2C"/>
        <w:right w:val="single" w:sz="8" w:space="0" w:color="F28D2C"/>
        <w:insideH w:val="single" w:sz="8" w:space="0" w:color="F28D2C"/>
        <w:insideV w:val="single" w:sz="8" w:space="0" w:color="F28D2C"/>
      </w:tblBorders>
    </w:tblPr>
    <w:tcPr>
      <w:shd w:val="clear" w:color="auto" w:fill="FBE2CA"/>
    </w:tcPr>
    <w:tblStylePr w:type="firstRow">
      <w:rPr>
        <w:b/>
        <w:bCs/>
        <w:color w:val="212120"/>
      </w:rPr>
      <w:tblPr/>
      <w:tcPr>
        <w:shd w:val="clear" w:color="auto" w:fill="FDF3EA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/>
      </w:tcPr>
    </w:tblStylePr>
    <w:tblStylePr w:type="band1Vert">
      <w:tblPr/>
      <w:tcPr>
        <w:shd w:val="clear" w:color="auto" w:fill="F8C595"/>
      </w:tcPr>
    </w:tblStylePr>
    <w:tblStylePr w:type="band1Horz">
      <w:tblPr/>
      <w:tcPr>
        <w:tcBorders>
          <w:insideH w:val="single" w:sz="6" w:space="0" w:color="F28D2C"/>
          <w:insideV w:val="single" w:sz="6" w:space="0" w:color="F28D2C"/>
        </w:tcBorders>
        <w:shd w:val="clear" w:color="auto" w:fill="F8C595"/>
      </w:tcPr>
    </w:tblStylePr>
    <w:tblStylePr w:type="nwCell">
      <w:tblPr/>
      <w:tcPr>
        <w:shd w:val="clear" w:color="auto" w:fill="FFFFFF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212120"/>
      </w:rPr>
      <w:tblPr/>
      <w:tcPr>
        <w:shd w:val="clear" w:color="auto" w:fill="EEF5FB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212120"/>
      </w:rPr>
      <w:tblPr/>
      <w:tcPr>
        <w:shd w:val="clear" w:color="auto" w:fill="F0F7EC"/>
      </w:tcPr>
    </w:tblStylePr>
    <w:tblStylePr w:type="lastRow">
      <w:rPr>
        <w:b/>
        <w:bCs/>
        <w:color w:val="212120"/>
      </w:rPr>
      <w:tblPr/>
      <w:tcPr>
        <w:tcBorders>
          <w:top w:val="single" w:sz="12" w:space="0" w:color="2121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121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8C8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212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212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1212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1212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191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1918E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CC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345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345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345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345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99A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99A9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5EB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D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D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BD7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BD7F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AF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1EEE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1EEE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1EEE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1EEE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6F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6F3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E2C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8D2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8D2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8D2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8D2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C59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C595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212120"/>
        <w:bottom w:val="single" w:sz="8" w:space="0" w:color="212120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21212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12120"/>
          <w:bottom w:val="single" w:sz="8" w:space="0" w:color="21212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/>
          <w:bottom w:val="single" w:sz="8" w:space="0" w:color="212120"/>
        </w:tcBorders>
      </w:tcPr>
    </w:tblStylePr>
    <w:tblStylePr w:type="band1Vert">
      <w:tblPr/>
      <w:tcPr>
        <w:shd w:val="clear" w:color="auto" w:fill="C8C8C7"/>
      </w:tcPr>
    </w:tblStylePr>
    <w:tblStylePr w:type="band1Horz">
      <w:tblPr/>
      <w:tcPr>
        <w:shd w:val="clear" w:color="auto" w:fill="C8C8C7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E73454"/>
        <w:bottom w:val="single" w:sz="8" w:space="0" w:color="E73454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E73454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E73454"/>
          <w:bottom w:val="single" w:sz="8" w:space="0" w:color="E7345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/>
          <w:bottom w:val="single" w:sz="8" w:space="0" w:color="E73454"/>
        </w:tcBorders>
      </w:tcPr>
    </w:tblStylePr>
    <w:tblStylePr w:type="band1Vert">
      <w:tblPr/>
      <w:tcPr>
        <w:shd w:val="clear" w:color="auto" w:fill="F9CCD4"/>
      </w:tcPr>
    </w:tblStylePr>
    <w:tblStylePr w:type="band1Horz">
      <w:tblPr/>
      <w:tcPr>
        <w:shd w:val="clear" w:color="auto" w:fill="F9CCD4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009DD5"/>
        <w:bottom w:val="single" w:sz="8" w:space="0" w:color="009DD5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009DD5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9DD5"/>
          <w:bottom w:val="single" w:sz="8" w:space="0" w:color="009D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/>
          <w:bottom w:val="single" w:sz="8" w:space="0" w:color="009DD5"/>
        </w:tcBorders>
      </w:tcPr>
    </w:tblStylePr>
    <w:tblStylePr w:type="band1Vert">
      <w:tblPr/>
      <w:tcPr>
        <w:shd w:val="clear" w:color="auto" w:fill="B5EBFF"/>
      </w:tcPr>
    </w:tblStylePr>
    <w:tblStylePr w:type="band1Horz">
      <w:tblPr/>
      <w:tcPr>
        <w:shd w:val="clear" w:color="auto" w:fill="B5EBF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F1EEE7"/>
        <w:bottom w:val="single" w:sz="8" w:space="0" w:color="F1EEE7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F1EEE7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1EEE7"/>
          <w:bottom w:val="single" w:sz="8" w:space="0" w:color="F1EE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/>
          <w:bottom w:val="single" w:sz="8" w:space="0" w:color="F1EEE7"/>
        </w:tcBorders>
      </w:tcPr>
    </w:tblStylePr>
    <w:tblStylePr w:type="band1Vert">
      <w:tblPr/>
      <w:tcPr>
        <w:shd w:val="clear" w:color="auto" w:fill="FBFAF8"/>
      </w:tcPr>
    </w:tblStylePr>
    <w:tblStylePr w:type="band1Horz">
      <w:tblPr/>
      <w:tcPr>
        <w:shd w:val="clear" w:color="auto" w:fill="FBFAF8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F28D2C"/>
        <w:bottom w:val="single" w:sz="8" w:space="0" w:color="F28D2C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F28D2C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8D2C"/>
          <w:bottom w:val="single" w:sz="8" w:space="0" w:color="F28D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/>
          <w:bottom w:val="single" w:sz="8" w:space="0" w:color="F28D2C"/>
        </w:tcBorders>
      </w:tcPr>
    </w:tblStylePr>
    <w:tblStylePr w:type="band1Vert">
      <w:tblPr/>
      <w:tcPr>
        <w:shd w:val="clear" w:color="auto" w:fill="FBE2CA"/>
      </w:tcPr>
    </w:tblStylePr>
    <w:tblStylePr w:type="band1Horz">
      <w:tblPr/>
      <w:tcPr>
        <w:shd w:val="clear" w:color="auto" w:fill="FBE2CA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Arial" w:eastAsia="SimHei" w:hAnsi="Arial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212120"/>
        <w:left w:val="single" w:sz="8" w:space="0" w:color="212120"/>
        <w:bottom w:val="single" w:sz="8" w:space="0" w:color="212120"/>
        <w:right w:val="single" w:sz="8" w:space="0" w:color="21212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1212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E73454"/>
        <w:left w:val="single" w:sz="8" w:space="0" w:color="E73454"/>
        <w:bottom w:val="single" w:sz="8" w:space="0" w:color="E73454"/>
        <w:right w:val="single" w:sz="8" w:space="0" w:color="E7345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345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009DD5"/>
        <w:left w:val="single" w:sz="8" w:space="0" w:color="009DD5"/>
        <w:bottom w:val="single" w:sz="8" w:space="0" w:color="009DD5"/>
        <w:right w:val="single" w:sz="8" w:space="0" w:color="009D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F1EEE7"/>
        <w:left w:val="single" w:sz="8" w:space="0" w:color="F1EEE7"/>
        <w:bottom w:val="single" w:sz="8" w:space="0" w:color="F1EEE7"/>
        <w:right w:val="single" w:sz="8" w:space="0" w:color="F1EEE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1EEE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F28D2C"/>
        <w:left w:val="single" w:sz="8" w:space="0" w:color="F28D2C"/>
        <w:bottom w:val="single" w:sz="8" w:space="0" w:color="F28D2C"/>
        <w:right w:val="single" w:sz="8" w:space="0" w:color="F28D2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8D2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rPr>
      <w:rFonts w:eastAsia="SimHei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595957"/>
        <w:left w:val="single" w:sz="8" w:space="0" w:color="595957"/>
        <w:bottom w:val="single" w:sz="8" w:space="0" w:color="595957"/>
        <w:right w:val="single" w:sz="8" w:space="0" w:color="595957"/>
        <w:insideH w:val="single" w:sz="8" w:space="0" w:color="5959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95957"/>
          <w:left w:val="single" w:sz="8" w:space="0" w:color="595957"/>
          <w:bottom w:val="single" w:sz="8" w:space="0" w:color="595957"/>
          <w:right w:val="single" w:sz="8" w:space="0" w:color="595957"/>
          <w:insideH w:val="nil"/>
          <w:insideV w:val="nil"/>
        </w:tcBorders>
        <w:shd w:val="clear" w:color="auto" w:fill="2121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/>
          <w:left w:val="single" w:sz="8" w:space="0" w:color="595957"/>
          <w:bottom w:val="single" w:sz="8" w:space="0" w:color="595957"/>
          <w:right w:val="single" w:sz="8" w:space="0" w:color="59595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ED667E"/>
        <w:left w:val="single" w:sz="8" w:space="0" w:color="ED667E"/>
        <w:bottom w:val="single" w:sz="8" w:space="0" w:color="ED667E"/>
        <w:right w:val="single" w:sz="8" w:space="0" w:color="ED667E"/>
        <w:insideH w:val="single" w:sz="8" w:space="0" w:color="ED667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667E"/>
          <w:left w:val="single" w:sz="8" w:space="0" w:color="ED667E"/>
          <w:bottom w:val="single" w:sz="8" w:space="0" w:color="ED667E"/>
          <w:right w:val="single" w:sz="8" w:space="0" w:color="ED667E"/>
          <w:insideH w:val="nil"/>
          <w:insideV w:val="nil"/>
        </w:tcBorders>
        <w:shd w:val="clear" w:color="auto" w:fill="E7345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/>
          <w:left w:val="single" w:sz="8" w:space="0" w:color="ED667E"/>
          <w:bottom w:val="single" w:sz="8" w:space="0" w:color="ED667E"/>
          <w:right w:val="single" w:sz="8" w:space="0" w:color="ED667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20C3FF"/>
        <w:left w:val="single" w:sz="8" w:space="0" w:color="20C3FF"/>
        <w:bottom w:val="single" w:sz="8" w:space="0" w:color="20C3FF"/>
        <w:right w:val="single" w:sz="8" w:space="0" w:color="20C3FF"/>
        <w:insideH w:val="single" w:sz="8" w:space="0" w:color="20C3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0C3FF"/>
          <w:left w:val="single" w:sz="8" w:space="0" w:color="20C3FF"/>
          <w:bottom w:val="single" w:sz="8" w:space="0" w:color="20C3FF"/>
          <w:right w:val="single" w:sz="8" w:space="0" w:color="20C3FF"/>
          <w:insideH w:val="nil"/>
          <w:insideV w:val="nil"/>
        </w:tcBorders>
        <w:shd w:val="clear" w:color="auto" w:fill="009D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/>
          <w:left w:val="single" w:sz="8" w:space="0" w:color="20C3FF"/>
          <w:bottom w:val="single" w:sz="8" w:space="0" w:color="20C3FF"/>
          <w:right w:val="single" w:sz="8" w:space="0" w:color="20C3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F4F2EC"/>
        <w:left w:val="single" w:sz="8" w:space="0" w:color="F4F2EC"/>
        <w:bottom w:val="single" w:sz="8" w:space="0" w:color="F4F2EC"/>
        <w:right w:val="single" w:sz="8" w:space="0" w:color="F4F2EC"/>
        <w:insideH w:val="single" w:sz="8" w:space="0" w:color="F4F2E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4F2EC"/>
          <w:left w:val="single" w:sz="8" w:space="0" w:color="F4F2EC"/>
          <w:bottom w:val="single" w:sz="8" w:space="0" w:color="F4F2EC"/>
          <w:right w:val="single" w:sz="8" w:space="0" w:color="F4F2EC"/>
          <w:insideH w:val="nil"/>
          <w:insideV w:val="nil"/>
        </w:tcBorders>
        <w:shd w:val="clear" w:color="auto" w:fill="F1EE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/>
          <w:left w:val="single" w:sz="8" w:space="0" w:color="F4F2EC"/>
          <w:bottom w:val="single" w:sz="8" w:space="0" w:color="F4F2EC"/>
          <w:right w:val="single" w:sz="8" w:space="0" w:color="F4F2E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F5A860"/>
        <w:left w:val="single" w:sz="8" w:space="0" w:color="F5A860"/>
        <w:bottom w:val="single" w:sz="8" w:space="0" w:color="F5A860"/>
        <w:right w:val="single" w:sz="8" w:space="0" w:color="F5A860"/>
        <w:insideH w:val="single" w:sz="8" w:space="0" w:color="F5A8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A860"/>
          <w:left w:val="single" w:sz="8" w:space="0" w:color="F5A860"/>
          <w:bottom w:val="single" w:sz="8" w:space="0" w:color="F5A860"/>
          <w:right w:val="single" w:sz="8" w:space="0" w:color="F5A860"/>
          <w:insideH w:val="nil"/>
          <w:insideV w:val="nil"/>
        </w:tcBorders>
        <w:shd w:val="clear" w:color="auto" w:fill="F28D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/>
          <w:left w:val="single" w:sz="8" w:space="0" w:color="F5A860"/>
          <w:bottom w:val="single" w:sz="8" w:space="0" w:color="F5A860"/>
          <w:right w:val="single" w:sz="8" w:space="0" w:color="F5A86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SimHei" w:cs="Times New Roman"/>
    </w:rPr>
  </w:style>
  <w:style w:type="character" w:customStyle="1" w:styleId="BerichtkopChar">
    <w:name w:val="Berichtkop Char"/>
    <w:link w:val="Berichtkop"/>
    <w:uiPriority w:val="99"/>
    <w:semiHidden/>
    <w:rsid w:val="00572222"/>
    <w:rPr>
      <w:rFonts w:ascii="Arial" w:eastAsia="SimHei" w:hAnsi="Arial" w:cs="Times New Roman"/>
      <w:kern w:val="16"/>
      <w:sz w:val="24"/>
      <w:szCs w:val="24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572222"/>
    <w:pPr>
      <w:spacing w:line="312" w:lineRule="auto"/>
    </w:pPr>
    <w:rPr>
      <w:color w:val="212120"/>
      <w:kern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</w:style>
  <w:style w:type="character" w:customStyle="1" w:styleId="NotitiekopChar">
    <w:name w:val="Notitiekop Char"/>
    <w:link w:val="Notitiekop"/>
    <w:uiPriority w:val="99"/>
    <w:semiHidden/>
    <w:rsid w:val="00572222"/>
    <w:rPr>
      <w:kern w:val="16"/>
      <w:sz w:val="22"/>
    </w:rPr>
  </w:style>
  <w:style w:type="character" w:styleId="Paginanummer">
    <w:name w:val="page number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nopgemaaktetabel2">
    <w:name w:val="Plain Table 2"/>
    <w:basedOn w:val="Standaardtabel"/>
    <w:uiPriority w:val="41"/>
    <w:rsid w:val="00572222"/>
    <w:tblPr>
      <w:tblStyleRowBandSize w:val="1"/>
      <w:tblStyleColBandSize w:val="1"/>
      <w:tblBorders>
        <w:top w:val="single" w:sz="4" w:space="0" w:color="91918D"/>
        <w:bottom w:val="single" w:sz="4" w:space="0" w:color="91918D"/>
      </w:tblBorders>
    </w:tblPr>
    <w:tblStylePr w:type="firstRow">
      <w:rPr>
        <w:b/>
        <w:bCs/>
      </w:rPr>
      <w:tblPr/>
      <w:tcPr>
        <w:tcBorders>
          <w:bottom w:val="single" w:sz="4" w:space="0" w:color="91918D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/>
          <w:right w:val="single" w:sz="4" w:space="0" w:color="91918D"/>
        </w:tcBorders>
      </w:tcPr>
    </w:tblStylePr>
    <w:tblStylePr w:type="band2Vert">
      <w:tblPr/>
      <w:tcPr>
        <w:tcBorders>
          <w:left w:val="single" w:sz="4" w:space="0" w:color="91918D"/>
          <w:right w:val="single" w:sz="4" w:space="0" w:color="91918D"/>
        </w:tcBorders>
      </w:tcPr>
    </w:tblStylePr>
    <w:tblStylePr w:type="band1Horz">
      <w:tblPr/>
      <w:tcPr>
        <w:tcBorders>
          <w:top w:val="single" w:sz="4" w:space="0" w:color="91918D"/>
          <w:bottom w:val="single" w:sz="4" w:space="0" w:color="91918D"/>
        </w:tcBorders>
      </w:tcPr>
    </w:tblStylePr>
  </w:style>
  <w:style w:type="table" w:styleId="Onopgemaaktetabel3">
    <w:name w:val="Plain Table 3"/>
    <w:basedOn w:val="Standaardtabel"/>
    <w:uiPriority w:val="42"/>
    <w:rsid w:val="005722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nopgemaaktetabel5">
    <w:name w:val="Plain Table 5"/>
    <w:basedOn w:val="Standaardtabel"/>
    <w:uiPriority w:val="44"/>
    <w:rsid w:val="00572222"/>
    <w:tblPr>
      <w:tblStyleRowBandSize w:val="1"/>
      <w:tblStyleColBandSize w:val="1"/>
    </w:tblPr>
    <w:tblStylePr w:type="firstRow">
      <w:rPr>
        <w:rFonts w:ascii="Arial" w:eastAsia="SimHei" w:hAnsi="Arial" w:cs="Times New Roman"/>
        <w:i/>
        <w:iCs/>
        <w:sz w:val="26"/>
      </w:rPr>
      <w:tblPr/>
      <w:tcPr>
        <w:tcBorders>
          <w:bottom w:val="single" w:sz="4" w:space="0" w:color="91918D"/>
        </w:tcBorders>
        <w:shd w:val="clear" w:color="auto" w:fill="FFFFFF"/>
      </w:tcPr>
    </w:tblStylePr>
    <w:tblStylePr w:type="lastRow">
      <w:rPr>
        <w:rFonts w:ascii="Arial" w:eastAsia="SimHei" w:hAnsi="Arial" w:cs="Times New Roman"/>
        <w:i/>
        <w:iCs/>
        <w:sz w:val="26"/>
      </w:rPr>
      <w:tblPr/>
      <w:tcPr>
        <w:tcBorders>
          <w:top w:val="single" w:sz="4" w:space="0" w:color="91918D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Hei" w:hAnsi="Arial" w:cs="Times New Roman"/>
        <w:i/>
        <w:iCs/>
        <w:sz w:val="26"/>
      </w:rPr>
      <w:tblPr/>
      <w:tcPr>
        <w:tcBorders>
          <w:right w:val="single" w:sz="4" w:space="0" w:color="91918D"/>
        </w:tcBorders>
        <w:shd w:val="clear" w:color="auto" w:fill="FFFFFF"/>
      </w:tcPr>
    </w:tblStylePr>
    <w:tblStylePr w:type="lastCol">
      <w:rPr>
        <w:rFonts w:ascii="Arial" w:eastAsia="SimHei" w:hAnsi="Arial" w:cs="Times New Roman"/>
        <w:i/>
        <w:iCs/>
        <w:sz w:val="26"/>
      </w:rPr>
      <w:tblPr/>
      <w:tcPr>
        <w:tcBorders>
          <w:left w:val="single" w:sz="4" w:space="0" w:color="91918D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TekstzonderopmaakChar">
    <w:name w:val="Tekst zonder opmaak Char"/>
    <w:link w:val="Tekstzonderopmaak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/>
    </w:rPr>
  </w:style>
  <w:style w:type="character" w:customStyle="1" w:styleId="CitaatChar">
    <w:name w:val="Citaat Char"/>
    <w:link w:val="Citaat"/>
    <w:uiPriority w:val="29"/>
    <w:semiHidden/>
    <w:rsid w:val="00572222"/>
    <w:rPr>
      <w:i/>
      <w:iCs/>
      <w:color w:val="595957"/>
      <w:kern w:val="16"/>
      <w:sz w:val="22"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link w:val="Handtekening"/>
    <w:uiPriority w:val="7"/>
    <w:rsid w:val="00254E0D"/>
    <w:rPr>
      <w:color w:val="auto"/>
    </w:rPr>
  </w:style>
  <w:style w:type="character" w:styleId="Zwaar">
    <w:name w:val="Strong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="SimSun"/>
      <w:color w:val="70706D"/>
      <w:spacing w:val="15"/>
    </w:rPr>
  </w:style>
  <w:style w:type="character" w:customStyle="1" w:styleId="OndertitelChar">
    <w:name w:val="Ondertitel Char"/>
    <w:link w:val="Ondertitel"/>
    <w:uiPriority w:val="11"/>
    <w:semiHidden/>
    <w:rsid w:val="00572222"/>
    <w:rPr>
      <w:rFonts w:eastAsia="SimSun"/>
      <w:color w:val="70706D"/>
      <w:spacing w:val="15"/>
      <w:kern w:val="16"/>
      <w:sz w:val="22"/>
      <w:szCs w:val="22"/>
    </w:rPr>
  </w:style>
  <w:style w:type="character" w:styleId="Subtielebenadrukking">
    <w:name w:val="Subtle Emphasis"/>
    <w:uiPriority w:val="19"/>
    <w:semiHidden/>
    <w:qFormat/>
    <w:rsid w:val="00572222"/>
    <w:rPr>
      <w:i/>
      <w:iCs/>
      <w:color w:val="595957"/>
      <w:sz w:val="22"/>
    </w:rPr>
  </w:style>
  <w:style w:type="character" w:styleId="Subtieleverwijzing">
    <w:name w:val="Subtle Reference"/>
    <w:uiPriority w:val="31"/>
    <w:semiHidden/>
    <w:qFormat/>
    <w:rsid w:val="00572222"/>
    <w:rPr>
      <w:smallCaps/>
      <w:color w:val="70706D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</w:style>
  <w:style w:type="table" w:styleId="Professioneletabel">
    <w:name w:val="Table Professional"/>
    <w:basedOn w:val="Standaardtabe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contextualSpacing/>
    </w:pPr>
    <w:rPr>
      <w:rFonts w:eastAsia="SimHei" w:cs="Times New Roman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semiHidden/>
    <w:rsid w:val="00572222"/>
    <w:rPr>
      <w:rFonts w:ascii="Arial" w:eastAsia="SimHei" w:hAnsi="Arial" w:cs="Times New Roman"/>
      <w:color w:val="auto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eastAsia="SimHei" w:cs="Times New Roman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/>
      <w:sz w:val="32"/>
      <w:szCs w:val="32"/>
    </w:rPr>
  </w:style>
  <w:style w:type="paragraph" w:customStyle="1" w:styleId="Logo">
    <w:name w:val="Logo"/>
    <w:basedOn w:val="Standaard"/>
    <w:link w:val="Tekensvoorlogo"/>
    <w:uiPriority w:val="3"/>
    <w:qFormat/>
    <w:rsid w:val="00F91B3F"/>
    <w:pPr>
      <w:spacing w:line="240" w:lineRule="auto"/>
      <w:jc w:val="center"/>
    </w:pPr>
    <w:rPr>
      <w:color w:val="4A412B"/>
      <w:spacing w:val="20"/>
      <w:sz w:val="26"/>
    </w:rPr>
  </w:style>
  <w:style w:type="character" w:styleId="Onopgelostemelding">
    <w:name w:val="Unresolved Mention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Tekensvoorlogo">
    <w:name w:val="Tekens voor logo"/>
    <w:link w:val="Logo"/>
    <w:uiPriority w:val="3"/>
    <w:rsid w:val="00F91B3F"/>
    <w:rPr>
      <w:rFonts w:ascii="Arial" w:hAnsi="Arial"/>
      <w:color w:val="4A412B"/>
      <w:spacing w:val="20"/>
      <w:sz w:val="26"/>
    </w:rPr>
  </w:style>
  <w:style w:type="paragraph" w:customStyle="1" w:styleId="DeLaarNAWbrood">
    <w:name w:val="DeLaar NAW brood"/>
    <w:basedOn w:val="Standaard"/>
    <w:qFormat/>
    <w:rsid w:val="00537DF5"/>
    <w:pPr>
      <w:spacing w:line="270" w:lineRule="exact"/>
    </w:pPr>
    <w:rPr>
      <w:rFonts w:ascii="Calibri" w:eastAsia="SimSun" w:hAnsi="Calibri"/>
      <w:color w:val="70AD47"/>
      <w:sz w:val="18"/>
      <w:szCs w:val="18"/>
    </w:rPr>
  </w:style>
  <w:style w:type="paragraph" w:customStyle="1" w:styleId="DeLaarNAWbroodcursief">
    <w:name w:val="DeLaar NAW brood/cursief"/>
    <w:basedOn w:val="DeLaarNAWbrood"/>
    <w:next w:val="DeLaarNAWbrood"/>
    <w:qFormat/>
    <w:rsid w:val="00537DF5"/>
    <w:pPr>
      <w:framePr w:wrap="around" w:vAnchor="page" w:hAnchor="page" w:x="9413" w:y="4523"/>
    </w:pPr>
    <w:rPr>
      <w:i/>
    </w:rPr>
  </w:style>
  <w:style w:type="character" w:customStyle="1" w:styleId="DeLaarNAWnaam">
    <w:name w:val="DeLaar NAW naam"/>
    <w:uiPriority w:val="1"/>
    <w:qFormat/>
    <w:rsid w:val="00537DF5"/>
    <w:rPr>
      <w:b/>
      <w:sz w:val="20"/>
      <w:szCs w:val="20"/>
    </w:rPr>
  </w:style>
  <w:style w:type="character" w:customStyle="1" w:styleId="DeLaarNAWbroodrood">
    <w:name w:val="DeLaar NAW brood rood"/>
    <w:uiPriority w:val="1"/>
    <w:qFormat/>
    <w:rsid w:val="00537DF5"/>
    <w:rPr>
      <w:color w:val="F1EEE7"/>
    </w:rPr>
  </w:style>
  <w:style w:type="paragraph" w:customStyle="1" w:styleId="invulveld">
    <w:name w:val="invulveld"/>
    <w:basedOn w:val="Standaard"/>
    <w:qFormat/>
    <w:rsid w:val="00DD6077"/>
  </w:style>
  <w:style w:type="paragraph" w:customStyle="1" w:styleId="Kopjes">
    <w:name w:val="Kopjes"/>
    <w:basedOn w:val="Standaard"/>
    <w:qFormat/>
    <w:rsid w:val="00DD6077"/>
    <w:pPr>
      <w:spacing w:before="200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/Desktop/WF-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4DDB1-945D-F24A-94B6-A949F05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WF-briefpapier.dotx</Template>
  <TotalTime>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2020-02-07T18:35:00Z</dcterms:created>
  <dcterms:modified xsi:type="dcterms:W3CDTF">2020-02-07T20:54:00Z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